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spacing w:before="0" w:line="2080" w:lineRule="exact"/>
        <w:ind w:right="2350" w:rightChars="0"/>
        <w:jc w:val="distribute"/>
        <w:rPr>
          <w:rFonts w:hint="default" w:ascii="方正小标宋_GBK" w:eastAsia="方正小标宋_GBK"/>
          <w:b w:val="0"/>
          <w:bCs/>
          <w:color w:val="FF0000"/>
          <w:w w:val="33"/>
          <w:sz w:val="144"/>
          <w:szCs w:val="24"/>
          <w:lang w:val="en-US"/>
        </w:rPr>
      </w:pPr>
      <w:r>
        <w:rPr>
          <w:rFonts w:hint="eastAsia" w:ascii="方正小标宋_GBK" w:eastAsia="方正小标宋_GBK"/>
          <w:b w:val="0"/>
          <w:bCs/>
          <w:color w:val="FF0000"/>
          <w:w w:val="33"/>
          <w:sz w:val="144"/>
          <w:szCs w:val="24"/>
        </w:rPr>
        <w:t>共青团重庆市</w:t>
      </w:r>
      <w:r>
        <w:rPr>
          <w:rFonts w:hint="eastAsia" w:ascii="方正小标宋_GBK" w:eastAsia="方正小标宋_GBK"/>
          <w:b w:val="0"/>
          <w:bCs/>
          <w:color w:val="FF0000"/>
          <w:w w:val="33"/>
          <w:sz w:val="144"/>
          <w:szCs w:val="24"/>
          <w:lang w:val="en-US" w:eastAsia="zh-CN"/>
        </w:rPr>
        <w:t>开州区委员会</w:t>
      </w:r>
    </w:p>
    <w:tbl>
      <w:tblPr>
        <w:tblStyle w:val="5"/>
        <w:tblpPr w:leftFromText="180" w:rightFromText="180" w:vertAnchor="text" w:horzAnchor="page" w:tblpX="8696" w:tblpY="2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92" w:hRule="atLeast"/>
        </w:trPr>
        <w:tc>
          <w:tcPr>
            <w:tcW w:w="3320" w:type="dxa"/>
            <w:tcBorders>
              <w:tl2br w:val="nil"/>
              <w:tr2bl w:val="nil"/>
            </w:tcBorders>
            <w:vAlign w:val="top"/>
          </w:tcPr>
          <w:p>
            <w:pPr>
              <w:spacing w:before="0" w:line="2080" w:lineRule="exact"/>
              <w:ind w:right="768"/>
              <w:jc w:val="center"/>
              <w:rPr>
                <w:rFonts w:hint="eastAsia" w:ascii="方正小标宋_GBK" w:eastAsia="方正小标宋_GBK"/>
                <w:b w:val="0"/>
                <w:bCs/>
                <w:color w:val="FF0000"/>
                <w:w w:val="55"/>
                <w:sz w:val="126"/>
                <w:vertAlign w:val="baseline"/>
              </w:rPr>
            </w:pPr>
            <w:r>
              <w:rPr>
                <w:rFonts w:hint="eastAsia" w:ascii="方正小标宋_GBK" w:eastAsia="方正小标宋_GBK"/>
                <w:b w:val="0"/>
                <w:bCs/>
                <w:color w:val="FF0000"/>
                <w:w w:val="55"/>
                <w:sz w:val="180"/>
                <w:szCs w:val="32"/>
              </w:rPr>
              <w:t>文件</w:t>
            </w:r>
          </w:p>
        </w:tc>
      </w:tr>
    </w:tbl>
    <w:p>
      <w:pPr>
        <w:spacing w:before="0" w:line="2080" w:lineRule="exact"/>
        <w:ind w:right="3450" w:rightChars="0"/>
        <w:jc w:val="distribute"/>
        <w:rPr>
          <w:rFonts w:hint="eastAsia" w:ascii="方正小标宋_GBK" w:eastAsia="方正小标宋_GBK"/>
          <w:b w:val="0"/>
          <w:bCs/>
          <w:color w:val="FF0000"/>
          <w:w w:val="33"/>
          <w:sz w:val="144"/>
          <w:szCs w:val="24"/>
        </w:rPr>
      </w:pPr>
      <w:r>
        <w:rPr>
          <w:rFonts w:hint="eastAsia" w:ascii="方正小标宋_GBK" w:eastAsia="方正小标宋_GBK"/>
          <w:b w:val="0"/>
          <w:bCs/>
          <w:color w:val="FF0000"/>
          <w:w w:val="33"/>
          <w:sz w:val="144"/>
          <w:szCs w:val="24"/>
        </w:rPr>
        <w:t>重庆市开州区教育委员会</w:t>
      </w:r>
    </w:p>
    <w:p>
      <w:pPr>
        <w:spacing w:before="0" w:line="2080" w:lineRule="exact"/>
        <w:ind w:right="3450" w:rightChars="0"/>
        <w:jc w:val="distribute"/>
        <w:rPr>
          <w:rFonts w:hint="eastAsia" w:ascii="方正小标宋_GBK" w:eastAsia="方正小标宋_GBK"/>
          <w:b w:val="0"/>
          <w:bCs/>
          <w:color w:val="FF0000"/>
          <w:w w:val="33"/>
          <w:sz w:val="144"/>
          <w:szCs w:val="24"/>
        </w:rPr>
      </w:pPr>
      <w:r>
        <w:rPr>
          <w:rFonts w:hint="eastAsia" w:ascii="方正小标宋_GBK" w:eastAsia="方正小标宋_GBK"/>
          <w:b w:val="0"/>
          <w:bCs/>
          <w:color w:val="FF0000"/>
          <w:w w:val="33"/>
          <w:sz w:val="144"/>
          <w:szCs w:val="24"/>
        </w:rPr>
        <w:t>少先队重庆市开州区工作委员会</w:t>
      </w:r>
    </w:p>
    <w:p>
      <w:pPr>
        <w:pStyle w:val="3"/>
        <w:spacing w:line="506" w:lineRule="exact"/>
        <w:ind w:left="612" w:right="767"/>
        <w:jc w:val="center"/>
        <w:rPr>
          <w:rFonts w:hint="eastAsia"/>
          <w:lang w:val="en-US" w:eastAsia="zh-CN"/>
        </w:rPr>
      </w:pPr>
    </w:p>
    <w:p>
      <w:pPr>
        <w:pStyle w:val="3"/>
        <w:spacing w:line="506" w:lineRule="exact"/>
        <w:ind w:left="612" w:right="767"/>
        <w:jc w:val="center"/>
      </w:pPr>
      <w:r>
        <mc:AlternateContent>
          <mc:Choice Requires="wps">
            <w:drawing>
              <wp:anchor distT="0" distB="0" distL="114300" distR="114300" simplePos="0" relativeHeight="251546624" behindDoc="1" locked="0" layoutInCell="1" allowOverlap="1">
                <wp:simplePos x="0" y="0"/>
                <wp:positionH relativeFrom="page">
                  <wp:posOffset>803275</wp:posOffset>
                </wp:positionH>
                <wp:positionV relativeFrom="paragraph">
                  <wp:posOffset>511810</wp:posOffset>
                </wp:positionV>
                <wp:extent cx="6063615" cy="0"/>
                <wp:effectExtent l="0" t="0" r="0" b="0"/>
                <wp:wrapNone/>
                <wp:docPr id="1" name="直线 2"/>
                <wp:cNvGraphicFramePr/>
                <a:graphic xmlns:a="http://schemas.openxmlformats.org/drawingml/2006/main">
                  <a:graphicData uri="http://schemas.microsoft.com/office/word/2010/wordprocessingShape">
                    <wps:wsp>
                      <wps:cNvCnPr/>
                      <wps:spPr>
                        <a:xfrm>
                          <a:off x="0" y="0"/>
                          <a:ext cx="60636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3.25pt;margin-top:40.3pt;height:0pt;width:477.45pt;mso-position-horizontal-relative:page;z-index:-251769856;mso-width-relative:page;mso-height-relative:page;" filled="f" stroked="t" coordsize="21600,21600" o:gfxdata="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&#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OG0ldYAAAAKAQAADwAAAAAAAAABACAAAAAiAAAA&#10;ZHJzL2Rvd25yZXYueG1sUEsBAhQAFAAAAAgAh07iQKoRQ+PQAQAAjgMAAA4AAAAAAAAAAQAgAAAA&#10;JQEAAGRycy9lMm9Eb2MueG1sUEsFBgAAAAAGAAYAWQEAAGcFAAAAAA==&#10;">
                <v:fill on="f" focussize="0,0"/>
                <v:stroke weight="2.25pt" color="#FF0000" joinstyle="round"/>
                <v:imagedata o:title=""/>
                <o:lock v:ext="edit" aspectratio="f"/>
              </v:line>
            </w:pict>
          </mc:Fallback>
        </mc:AlternateContent>
      </w:r>
      <w:r>
        <w:rPr>
          <w:rFonts w:hint="eastAsia"/>
          <w:lang w:val="en-US" w:eastAsia="zh-CN"/>
        </w:rPr>
        <w:t>开</w:t>
      </w:r>
      <w:r>
        <w:t>青发〔</w:t>
      </w:r>
      <w:r>
        <w:rPr>
          <w:rFonts w:ascii="Times New Roman" w:eastAsia="Times New Roman"/>
        </w:rPr>
        <w:t>2020</w:t>
      </w:r>
      <w:r>
        <w:t>〕</w:t>
      </w:r>
      <w:r>
        <w:rPr>
          <w:rFonts w:hint="eastAsia"/>
          <w:lang w:val="en-US" w:eastAsia="zh-CN"/>
        </w:rPr>
        <w:t>25</w:t>
      </w:r>
      <w:r>
        <w:t>号</w:t>
      </w:r>
    </w:p>
    <w:p>
      <w:pPr>
        <w:pStyle w:val="3"/>
        <w:ind w:left="0"/>
        <w:rPr>
          <w:sz w:val="36"/>
        </w:rPr>
      </w:pPr>
    </w:p>
    <w:p>
      <w:pPr>
        <w:pStyle w:val="3"/>
        <w:keepNext w:val="0"/>
        <w:keepLines w:val="0"/>
        <w:pageBreakBefore w:val="0"/>
        <w:widowControl w:val="0"/>
        <w:kinsoku/>
        <w:wordWrap/>
        <w:overflowPunct/>
        <w:topLinePunct w:val="0"/>
        <w:autoSpaceDE w:val="0"/>
        <w:autoSpaceDN w:val="0"/>
        <w:bidi w:val="0"/>
        <w:adjustRightInd/>
        <w:snapToGrid/>
        <w:spacing w:before="2" w:line="600" w:lineRule="exact"/>
        <w:ind w:left="0"/>
        <w:textAlignment w:val="auto"/>
        <w:rPr>
          <w:sz w:val="41"/>
        </w:rPr>
      </w:pPr>
    </w:p>
    <w:p>
      <w:pPr>
        <w:keepNext w:val="0"/>
        <w:keepLines w:val="0"/>
        <w:pageBreakBefore w:val="0"/>
        <w:widowControl w:val="0"/>
        <w:kinsoku/>
        <w:wordWrap/>
        <w:overflowPunct/>
        <w:topLinePunct w:val="0"/>
        <w:autoSpaceDE w:val="0"/>
        <w:autoSpaceDN w:val="0"/>
        <w:bidi w:val="0"/>
        <w:adjustRightInd/>
        <w:snapToGrid/>
        <w:spacing w:before="2" w:line="600" w:lineRule="exact"/>
        <w:ind w:right="270"/>
        <w:jc w:val="center"/>
        <w:textAlignment w:val="auto"/>
        <w:rPr>
          <w:rFonts w:hint="eastAsia" w:ascii="方正小标宋_GBK" w:eastAsia="方正小标宋_GBK"/>
          <w:b/>
          <w:w w:val="100"/>
          <w:sz w:val="44"/>
        </w:rPr>
      </w:pPr>
      <w:r>
        <w:rPr>
          <w:rFonts w:hint="eastAsia" w:ascii="方正小标宋_GBK" w:eastAsia="方正小标宋_GBK"/>
          <w:b/>
          <w:spacing w:val="-3"/>
          <w:w w:val="100"/>
          <w:sz w:val="44"/>
        </w:rPr>
        <w:t>关于选</w:t>
      </w:r>
      <w:r>
        <w:rPr>
          <w:rFonts w:hint="eastAsia" w:ascii="方正小标宋_GBK" w:eastAsia="方正小标宋_GBK"/>
          <w:b/>
          <w:spacing w:val="-3"/>
          <w:w w:val="100"/>
          <w:sz w:val="44"/>
          <w:lang w:eastAsia="zh-CN"/>
        </w:rPr>
        <w:t>送</w:t>
      </w:r>
      <w:r>
        <w:rPr>
          <w:rFonts w:hint="eastAsia" w:ascii="方正小标宋_GBK" w:eastAsia="方正小标宋_GBK"/>
          <w:b/>
          <w:spacing w:val="-3"/>
          <w:w w:val="100"/>
          <w:sz w:val="44"/>
        </w:rPr>
        <w:t xml:space="preserve"> </w:t>
      </w:r>
      <w:r>
        <w:rPr>
          <w:rFonts w:ascii="Times New Roman" w:eastAsia="Times New Roman"/>
          <w:b/>
          <w:w w:val="100"/>
          <w:sz w:val="44"/>
        </w:rPr>
        <w:t xml:space="preserve">2020 </w:t>
      </w:r>
      <w:r>
        <w:rPr>
          <w:rFonts w:hint="eastAsia" w:ascii="方正小标宋_GBK" w:eastAsia="方正小标宋_GBK"/>
          <w:b/>
          <w:spacing w:val="-3"/>
          <w:w w:val="100"/>
          <w:sz w:val="44"/>
        </w:rPr>
        <w:t>年重庆市</w:t>
      </w:r>
      <w:r>
        <w:rPr>
          <w:rFonts w:hint="eastAsia" w:ascii="方正小标宋_GBK" w:eastAsia="方正小标宋_GBK"/>
          <w:b/>
          <w:spacing w:val="-3"/>
          <w:w w:val="100"/>
          <w:sz w:val="44"/>
          <w:lang w:val="en-US" w:eastAsia="zh-CN"/>
        </w:rPr>
        <w:t>开州区</w:t>
      </w:r>
      <w:r>
        <w:rPr>
          <w:rFonts w:hint="eastAsia" w:ascii="方正小标宋_GBK" w:eastAsia="方正小标宋_GBK"/>
          <w:b/>
          <w:spacing w:val="-3"/>
          <w:w w:val="100"/>
          <w:sz w:val="44"/>
        </w:rPr>
        <w:t>优秀</w:t>
      </w:r>
      <w:r>
        <w:rPr>
          <w:rFonts w:hint="eastAsia" w:ascii="方正小标宋_GBK" w:eastAsia="方正小标宋_GBK"/>
          <w:b/>
          <w:w w:val="100"/>
          <w:sz w:val="44"/>
        </w:rPr>
        <w:t>少先队员</w:t>
      </w:r>
      <w:r>
        <w:rPr>
          <w:rFonts w:hint="eastAsia" w:ascii="方正小标宋_GBK" w:eastAsia="方正小标宋_GBK"/>
          <w:b/>
          <w:w w:val="100"/>
          <w:sz w:val="44"/>
          <w:lang w:eastAsia="zh-CN"/>
        </w:rPr>
        <w:t>、</w:t>
      </w:r>
      <w:r>
        <w:rPr>
          <w:rFonts w:hint="eastAsia" w:ascii="方正小标宋_GBK" w:eastAsia="方正小标宋_GBK"/>
          <w:b/>
          <w:w w:val="100"/>
          <w:sz w:val="44"/>
        </w:rPr>
        <w:t>少先队辅导员和少先队集体的通知</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259"/>
        <w:jc w:val="both"/>
        <w:textAlignment w:val="auto"/>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right="259"/>
        <w:jc w:val="both"/>
        <w:textAlignment w:val="auto"/>
      </w:pPr>
      <w:r>
        <w:rPr>
          <w:rFonts w:hint="eastAsia"/>
          <w:lang w:val="en-US" w:eastAsia="zh-CN"/>
        </w:rPr>
        <w:t>全区各中小学</w:t>
      </w:r>
      <w:r>
        <w:t>校：</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258" w:firstLine="640"/>
        <w:jc w:val="both"/>
        <w:textAlignment w:val="auto"/>
      </w:pPr>
      <w:r>
        <w:t>为深学笃用习近平新时代中国特色社会主义思想和党的十九大精神，贯彻落实习近平总书记关于少年儿</w:t>
      </w:r>
      <w:bookmarkStart w:id="0" w:name="_GoBack"/>
      <w:bookmarkEnd w:id="0"/>
      <w:r>
        <w:t xml:space="preserve">童和少先队工作的系列重要指示精神和习近平总书记致中国少年先锋队建队 </w:t>
      </w:r>
      <w:r>
        <w:rPr>
          <w:rFonts w:ascii="Times New Roman" w:eastAsia="Times New Roman"/>
        </w:rPr>
        <w:t xml:space="preserve">70 </w:t>
      </w:r>
      <w:r>
        <w:t>周年</w:t>
      </w:r>
      <w:r>
        <w:rPr>
          <w:spacing w:val="-12"/>
        </w:rPr>
        <w:t xml:space="preserve">贺信精神，持续纵深推进少先队改革，不断增强少先队员光荣感， </w:t>
      </w:r>
      <w:r>
        <w:t>提升少先队辅导员专业化水平，依据团中央、教育部、全国少工</w:t>
      </w:r>
      <w:r>
        <w:rPr>
          <w:spacing w:val="-10"/>
        </w:rPr>
        <w:t>委下发的《关于构建阶梯式成长激励体系 增强少先队员光荣感的</w:t>
      </w:r>
      <w:r>
        <w:rPr>
          <w:spacing w:val="-33"/>
        </w:rPr>
        <w:t>指导意见》</w:t>
      </w:r>
      <w:r>
        <w:t>（</w:t>
      </w:r>
      <w:r>
        <w:rPr>
          <w:spacing w:val="1"/>
        </w:rPr>
        <w:t>中青联发〔</w:t>
      </w:r>
      <w:r>
        <w:rPr>
          <w:rFonts w:ascii="Times New Roman" w:eastAsia="Times New Roman"/>
        </w:rPr>
        <w:t>2019</w:t>
      </w:r>
      <w:r>
        <w:rPr>
          <w:spacing w:val="4"/>
        </w:rPr>
        <w:t>〕</w:t>
      </w:r>
      <w:r>
        <w:rPr>
          <w:rFonts w:ascii="Times New Roman" w:eastAsia="Times New Roman"/>
        </w:rPr>
        <w:t xml:space="preserve">13 </w:t>
      </w:r>
      <w:r>
        <w:t>号</w:t>
      </w:r>
      <w:r>
        <w:rPr>
          <w:spacing w:val="4"/>
        </w:rPr>
        <w:t>）</w:t>
      </w:r>
      <w:r>
        <w:t>和团中央、教育部、人社部、全国少工委下发的《关于加强新时代少先队辅导员队伍建设</w:t>
      </w:r>
      <w:r>
        <w:rPr>
          <w:spacing w:val="-42"/>
        </w:rPr>
        <w:t>的意见》</w:t>
      </w:r>
      <w:r>
        <w:t>（</w:t>
      </w:r>
      <w:r>
        <w:rPr>
          <w:spacing w:val="-1"/>
        </w:rPr>
        <w:t>中青联发〔</w:t>
      </w:r>
      <w:r>
        <w:rPr>
          <w:rFonts w:ascii="Times New Roman" w:eastAsia="Times New Roman"/>
        </w:rPr>
        <w:t>2020</w:t>
      </w:r>
      <w:r>
        <w:rPr>
          <w:spacing w:val="-3"/>
        </w:rPr>
        <w:t>〕</w:t>
      </w:r>
      <w:r>
        <w:rPr>
          <w:rFonts w:ascii="Times New Roman" w:eastAsia="Times New Roman"/>
        </w:rPr>
        <w:t xml:space="preserve">2 </w:t>
      </w:r>
      <w:r>
        <w:t>号</w:t>
      </w:r>
      <w:r>
        <w:rPr>
          <w:spacing w:val="-3"/>
        </w:rPr>
        <w:t>）要求，团</w:t>
      </w:r>
      <w:r>
        <w:rPr>
          <w:rFonts w:hint="eastAsia"/>
          <w:spacing w:val="-3"/>
          <w:lang w:val="en-US" w:eastAsia="zh-CN"/>
        </w:rPr>
        <w:t>区</w:t>
      </w:r>
      <w:r>
        <w:rPr>
          <w:spacing w:val="-3"/>
        </w:rPr>
        <w:t>委、</w:t>
      </w:r>
      <w:r>
        <w:rPr>
          <w:rFonts w:hint="eastAsia"/>
          <w:spacing w:val="-3"/>
          <w:lang w:val="en-US" w:eastAsia="zh-CN"/>
        </w:rPr>
        <w:t>区</w:t>
      </w:r>
      <w:r>
        <w:rPr>
          <w:spacing w:val="-3"/>
        </w:rPr>
        <w:t>教委、</w:t>
      </w:r>
      <w:r>
        <w:rPr>
          <w:rFonts w:hint="eastAsia"/>
          <w:spacing w:val="-3"/>
          <w:lang w:val="en-US" w:eastAsia="zh-CN"/>
        </w:rPr>
        <w:t>区</w:t>
      </w:r>
      <w:r>
        <w:rPr>
          <w:spacing w:val="-3"/>
        </w:rPr>
        <w:t>少</w:t>
      </w:r>
      <w:r>
        <w:rPr>
          <w:spacing w:val="-12"/>
        </w:rPr>
        <w:t xml:space="preserve">工委决定开展 </w:t>
      </w:r>
      <w:r>
        <w:rPr>
          <w:rFonts w:ascii="Times New Roman" w:eastAsia="Times New Roman"/>
        </w:rPr>
        <w:t xml:space="preserve">2020 </w:t>
      </w:r>
      <w:r>
        <w:rPr>
          <w:spacing w:val="-7"/>
        </w:rPr>
        <w:t>年重庆市</w:t>
      </w:r>
      <w:r>
        <w:rPr>
          <w:rFonts w:hint="eastAsia"/>
          <w:spacing w:val="-7"/>
          <w:lang w:val="en-US" w:eastAsia="zh-CN"/>
        </w:rPr>
        <w:t>开州区</w:t>
      </w:r>
      <w:r>
        <w:rPr>
          <w:spacing w:val="-7"/>
        </w:rPr>
        <w:t>优秀</w:t>
      </w:r>
      <w:r>
        <w:rPr>
          <w:spacing w:val="-6"/>
        </w:rPr>
        <w:t>少先队员、少先队辅导员和少先队集体选树活动。现将有关事宜通知如下。</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748"/>
        <w:textAlignment w:val="auto"/>
        <w:rPr>
          <w:rFonts w:hint="eastAsia" w:ascii="方正黑体_GBK" w:eastAsia="方正黑体_GBK"/>
        </w:rPr>
      </w:pPr>
      <w:r>
        <w:rPr>
          <w:rFonts w:hint="eastAsia" w:ascii="方正黑体_GBK" w:eastAsia="方正黑体_GBK"/>
        </w:rPr>
        <w:t>一、推荐条件</w:t>
      </w:r>
    </w:p>
    <w:p>
      <w:pPr>
        <w:pStyle w:val="3"/>
        <w:keepNext w:val="0"/>
        <w:keepLines w:val="0"/>
        <w:pageBreakBefore w:val="0"/>
        <w:widowControl w:val="0"/>
        <w:kinsoku/>
        <w:wordWrap/>
        <w:overflowPunct/>
        <w:topLinePunct w:val="0"/>
        <w:autoSpaceDE w:val="0"/>
        <w:autoSpaceDN w:val="0"/>
        <w:bidi w:val="0"/>
        <w:adjustRightInd/>
        <w:snapToGrid/>
        <w:spacing w:before="107" w:line="600" w:lineRule="exact"/>
        <w:ind w:left="748"/>
        <w:textAlignment w:val="auto"/>
        <w:rPr>
          <w:rFonts w:hint="eastAsia" w:ascii="方正楷体_GBK" w:eastAsia="方正楷体_GBK"/>
        </w:rPr>
      </w:pPr>
      <w:r>
        <w:rPr>
          <w:rFonts w:hint="eastAsia" w:ascii="方正楷体_GBK" w:eastAsia="方正楷体_GBK"/>
        </w:rPr>
        <w:t>（一）重庆市</w:t>
      </w:r>
      <w:r>
        <w:rPr>
          <w:rFonts w:hint="eastAsia" w:ascii="方正楷体_GBK" w:eastAsia="方正楷体_GBK"/>
          <w:lang w:val="en-US" w:eastAsia="zh-CN"/>
        </w:rPr>
        <w:t>开州区</w:t>
      </w:r>
      <w:r>
        <w:rPr>
          <w:rFonts w:hint="eastAsia" w:ascii="方正楷体_GBK" w:eastAsia="方正楷体_GBK"/>
        </w:rPr>
        <w:t>优秀少先队员候选人推荐条件</w:t>
      </w:r>
    </w:p>
    <w:p>
      <w:pPr>
        <w:pStyle w:val="3"/>
        <w:keepNext w:val="0"/>
        <w:keepLines w:val="0"/>
        <w:pageBreakBefore w:val="0"/>
        <w:widowControl w:val="0"/>
        <w:kinsoku/>
        <w:wordWrap/>
        <w:overflowPunct/>
        <w:topLinePunct w:val="0"/>
        <w:autoSpaceDE w:val="0"/>
        <w:autoSpaceDN w:val="0"/>
        <w:bidi w:val="0"/>
        <w:adjustRightInd/>
        <w:snapToGrid/>
        <w:spacing w:before="98" w:line="600" w:lineRule="exact"/>
        <w:ind w:right="102" w:firstLine="640"/>
        <w:textAlignment w:val="auto"/>
      </w:pPr>
      <w:r>
        <w:rPr>
          <w:rFonts w:ascii="Times New Roman" w:eastAsia="Times New Roman"/>
          <w:spacing w:val="-6"/>
        </w:rPr>
        <w:t>1</w:t>
      </w:r>
      <w:r>
        <w:rPr>
          <w:spacing w:val="-17"/>
        </w:rPr>
        <w:t xml:space="preserve">．年龄 </w:t>
      </w:r>
      <w:r>
        <w:rPr>
          <w:rFonts w:ascii="Times New Roman" w:eastAsia="Times New Roman"/>
        </w:rPr>
        <w:t xml:space="preserve">6 </w:t>
      </w:r>
      <w:r>
        <w:rPr>
          <w:spacing w:val="-31"/>
        </w:rPr>
        <w:t xml:space="preserve">至 </w:t>
      </w:r>
      <w:r>
        <w:rPr>
          <w:rFonts w:ascii="Times New Roman" w:eastAsia="Times New Roman"/>
        </w:rPr>
        <w:t xml:space="preserve">14 </w:t>
      </w:r>
      <w:r>
        <w:rPr>
          <w:spacing w:val="-7"/>
        </w:rPr>
        <w:t>周岁</w:t>
      </w:r>
      <w:r>
        <w:t>（</w:t>
      </w:r>
      <w:r>
        <w:rPr>
          <w:rFonts w:ascii="Times New Roman" w:eastAsia="Times New Roman"/>
        </w:rPr>
        <w:t xml:space="preserve">2006 </w:t>
      </w:r>
      <w:r>
        <w:rPr>
          <w:spacing w:val="-31"/>
        </w:rPr>
        <w:t xml:space="preserve">年 </w:t>
      </w:r>
      <w:r>
        <w:rPr>
          <w:rFonts w:ascii="Times New Roman" w:eastAsia="Times New Roman"/>
        </w:rPr>
        <w:t xml:space="preserve">6 </w:t>
      </w:r>
      <w:r>
        <w:rPr>
          <w:spacing w:val="-31"/>
        </w:rPr>
        <w:t xml:space="preserve">月 </w:t>
      </w:r>
      <w:r>
        <w:rPr>
          <w:rFonts w:ascii="Times New Roman" w:eastAsia="Times New Roman"/>
        </w:rPr>
        <w:t xml:space="preserve">1 </w:t>
      </w:r>
      <w:r>
        <w:rPr>
          <w:spacing w:val="-22"/>
        </w:rPr>
        <w:t xml:space="preserve">日至 </w:t>
      </w:r>
      <w:r>
        <w:rPr>
          <w:rFonts w:ascii="Times New Roman" w:eastAsia="Times New Roman"/>
        </w:rPr>
        <w:t xml:space="preserve">2014 </w:t>
      </w:r>
      <w:r>
        <w:rPr>
          <w:spacing w:val="-31"/>
        </w:rPr>
        <w:t xml:space="preserve">年 </w:t>
      </w:r>
      <w:r>
        <w:rPr>
          <w:rFonts w:ascii="Times New Roman" w:eastAsia="Times New Roman"/>
        </w:rPr>
        <w:t xml:space="preserve">5 </w:t>
      </w:r>
      <w:r>
        <w:rPr>
          <w:spacing w:val="-31"/>
        </w:rPr>
        <w:t xml:space="preserve">月 </w:t>
      </w:r>
      <w:r>
        <w:rPr>
          <w:rFonts w:ascii="Times New Roman" w:eastAsia="Times New Roman"/>
        </w:rPr>
        <w:t xml:space="preserve">31 </w:t>
      </w:r>
      <w:r>
        <w:t>日</w:t>
      </w:r>
      <w:r>
        <w:rPr>
          <w:spacing w:val="1"/>
          <w:w w:val="99"/>
        </w:rPr>
        <w:t>出生</w:t>
      </w:r>
      <w:r>
        <w:rPr>
          <w:spacing w:val="-159"/>
          <w:w w:val="99"/>
        </w:rPr>
        <w:t>）</w:t>
      </w:r>
      <w:r>
        <w:rPr>
          <w:w w:val="99"/>
        </w:rPr>
        <w:t>，德智体美劳全面发展或在某些方面表现突出的少先队员。</w:t>
      </w:r>
      <w:r>
        <w:rPr>
          <w:spacing w:val="-11"/>
        </w:rPr>
        <w:t>能够积极践行《中国少年先锋队队章》要求，自觉承担队员责任、</w:t>
      </w:r>
      <w:r>
        <w:t>履行队员义务，热爱少先队，模范遵守队章，在少先队集体里发挥骨干带头作用，主动为集体、为社会、为人民服务，优秀事迹在少先队员和集体中产生良好影响。</w:t>
      </w:r>
    </w:p>
    <w:p>
      <w:pPr>
        <w:pStyle w:val="8"/>
        <w:keepNext w:val="0"/>
        <w:keepLines w:val="0"/>
        <w:pageBreakBefore w:val="0"/>
        <w:widowControl w:val="0"/>
        <w:numPr>
          <w:ilvl w:val="0"/>
          <w:numId w:val="1"/>
        </w:numPr>
        <w:tabs>
          <w:tab w:val="left" w:pos="1230"/>
        </w:tabs>
        <w:kinsoku/>
        <w:wordWrap/>
        <w:overflowPunct/>
        <w:topLinePunct w:val="0"/>
        <w:autoSpaceDE w:val="0"/>
        <w:autoSpaceDN w:val="0"/>
        <w:bidi w:val="0"/>
        <w:adjustRightInd/>
        <w:snapToGrid/>
        <w:spacing w:before="0" w:after="0" w:line="600" w:lineRule="exact"/>
        <w:ind w:left="1229" w:right="0" w:hanging="482"/>
        <w:jc w:val="left"/>
        <w:textAlignment w:val="auto"/>
        <w:rPr>
          <w:sz w:val="32"/>
        </w:rPr>
      </w:pPr>
      <w:r>
        <w:rPr>
          <w:spacing w:val="-7"/>
          <w:sz w:val="32"/>
        </w:rPr>
        <w:t>从小学习做人。积极践行社会主义核心价值观，传承中华</w:t>
      </w:r>
    </w:p>
    <w:p>
      <w:pPr>
        <w:pStyle w:val="3"/>
        <w:keepNext w:val="0"/>
        <w:keepLines w:val="0"/>
        <w:pageBreakBefore w:val="0"/>
        <w:widowControl w:val="0"/>
        <w:kinsoku/>
        <w:wordWrap/>
        <w:overflowPunct/>
        <w:topLinePunct w:val="0"/>
        <w:autoSpaceDE w:val="0"/>
        <w:autoSpaceDN w:val="0"/>
        <w:bidi w:val="0"/>
        <w:adjustRightInd/>
        <w:snapToGrid/>
        <w:spacing w:before="85" w:line="600" w:lineRule="exact"/>
        <w:ind w:right="269"/>
        <w:jc w:val="both"/>
        <w:textAlignment w:val="auto"/>
      </w:pPr>
      <w:r>
        <w:t>民族传统美德，热爱生活，懂得感恩，明礼诚信，与人为善，乐于助人，有较强的集体主义精神和规则意识。积极参加班级、校园和社区的志愿服务活动，</w:t>
      </w:r>
      <w:r>
        <w:rPr>
          <w:rFonts w:hint="eastAsia" w:ascii="方正仿宋_GBK" w:hAnsi="方正仿宋_GBK" w:eastAsia="方正仿宋_GBK" w:cs="方正仿宋_GBK"/>
          <w:spacing w:val="4"/>
          <w:w w:val="95"/>
          <w:sz w:val="32"/>
          <w:szCs w:val="22"/>
          <w:lang w:val="zh-CN" w:eastAsia="zh-CN" w:bidi="zh-CN"/>
        </w:rPr>
        <w:t>争当“红领巾志愿者”。</w:t>
      </w:r>
    </w:p>
    <w:p>
      <w:pPr>
        <w:pStyle w:val="8"/>
        <w:keepNext w:val="0"/>
        <w:keepLines w:val="0"/>
        <w:pageBreakBefore w:val="0"/>
        <w:widowControl w:val="0"/>
        <w:numPr>
          <w:ilvl w:val="0"/>
          <w:numId w:val="1"/>
        </w:numPr>
        <w:tabs>
          <w:tab w:val="left" w:pos="1230"/>
        </w:tabs>
        <w:kinsoku/>
        <w:wordWrap/>
        <w:overflowPunct/>
        <w:topLinePunct w:val="0"/>
        <w:autoSpaceDE w:val="0"/>
        <w:autoSpaceDN w:val="0"/>
        <w:bidi w:val="0"/>
        <w:adjustRightInd/>
        <w:snapToGrid/>
        <w:spacing w:before="0" w:after="0" w:line="600" w:lineRule="exact"/>
        <w:ind w:left="107" w:right="261" w:firstLine="640"/>
        <w:jc w:val="left"/>
        <w:textAlignment w:val="auto"/>
        <w:rPr>
          <w:spacing w:val="-3"/>
          <w:sz w:val="32"/>
        </w:rPr>
      </w:pPr>
      <w:r>
        <w:rPr>
          <w:spacing w:val="-7"/>
          <w:sz w:val="32"/>
        </w:rPr>
        <w:t xml:space="preserve">从小学习立志。牢记并践行习近平总书记的谆谆教导， </w:t>
      </w:r>
      <w:r>
        <w:rPr>
          <w:spacing w:val="-3"/>
          <w:sz w:val="32"/>
        </w:rPr>
        <w:t>热爱祖国，热爱人民，热爱中国共产党，树立远大理想，培养优良品德，勤奋学习知识，锻炼强健体魄，培养劳动精神，争做新时代好队员。</w:t>
      </w:r>
    </w:p>
    <w:p>
      <w:pPr>
        <w:pStyle w:val="8"/>
        <w:keepNext w:val="0"/>
        <w:keepLines w:val="0"/>
        <w:pageBreakBefore w:val="0"/>
        <w:widowControl w:val="0"/>
        <w:numPr>
          <w:ilvl w:val="0"/>
          <w:numId w:val="1"/>
        </w:numPr>
        <w:tabs>
          <w:tab w:val="left" w:pos="1230"/>
        </w:tabs>
        <w:kinsoku/>
        <w:wordWrap/>
        <w:overflowPunct/>
        <w:topLinePunct w:val="0"/>
        <w:autoSpaceDE w:val="0"/>
        <w:autoSpaceDN w:val="0"/>
        <w:bidi w:val="0"/>
        <w:adjustRightInd/>
        <w:snapToGrid/>
        <w:spacing w:before="0" w:after="0" w:line="600" w:lineRule="exact"/>
        <w:ind w:left="107" w:right="263" w:firstLine="640"/>
        <w:jc w:val="both"/>
        <w:textAlignment w:val="auto"/>
        <w:rPr>
          <w:sz w:val="32"/>
        </w:rPr>
      </w:pPr>
      <w:r>
        <w:rPr>
          <w:spacing w:val="-8"/>
          <w:sz w:val="32"/>
        </w:rPr>
        <w:t>从小学习创造。勤于思考，勇于探索，积极参加校内外</w:t>
      </w:r>
      <w:r>
        <w:rPr>
          <w:spacing w:val="-3"/>
          <w:sz w:val="32"/>
        </w:rPr>
        <w:t>创新创造活动，培育树立创新创造意识，有较强的实践能力；热</w:t>
      </w:r>
      <w:r>
        <w:rPr>
          <w:spacing w:val="-1"/>
          <w:sz w:val="32"/>
        </w:rPr>
        <w:t>爱劳动，勤于动手，坚持自己能做的事情自己做，积极参加学校、家庭和社会劳动。</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方正楷体_GBK" w:eastAsia="方正楷体_GBK"/>
        </w:rPr>
      </w:pPr>
      <w:r>
        <w:rPr>
          <w:rFonts w:hint="eastAsia" w:ascii="方正楷体_GBK" w:eastAsia="方正楷体_GBK"/>
        </w:rPr>
        <w:t>（二）重庆市</w:t>
      </w:r>
      <w:r>
        <w:rPr>
          <w:rFonts w:hint="eastAsia" w:ascii="方正楷体_GBK" w:eastAsia="方正楷体_GBK"/>
          <w:lang w:val="en-US" w:eastAsia="zh-CN"/>
        </w:rPr>
        <w:t>开州区</w:t>
      </w:r>
      <w:r>
        <w:rPr>
          <w:rFonts w:hint="eastAsia" w:ascii="方正楷体_GBK" w:eastAsia="方正楷体_GBK"/>
        </w:rPr>
        <w:t>优秀少先队辅导员候选人推荐条件</w:t>
      </w:r>
    </w:p>
    <w:p>
      <w:pPr>
        <w:pStyle w:val="8"/>
        <w:keepNext w:val="0"/>
        <w:keepLines w:val="0"/>
        <w:pageBreakBefore w:val="0"/>
        <w:widowControl w:val="0"/>
        <w:numPr>
          <w:ilvl w:val="0"/>
          <w:numId w:val="2"/>
        </w:numPr>
        <w:tabs>
          <w:tab w:val="left" w:pos="1236"/>
        </w:tabs>
        <w:kinsoku/>
        <w:wordWrap/>
        <w:overflowPunct/>
        <w:topLinePunct w:val="0"/>
        <w:autoSpaceDE w:val="0"/>
        <w:autoSpaceDN w:val="0"/>
        <w:bidi w:val="0"/>
        <w:adjustRightInd/>
        <w:snapToGrid/>
        <w:spacing w:before="95" w:after="0" w:line="600" w:lineRule="exact"/>
        <w:ind w:left="107" w:right="256" w:firstLine="640"/>
        <w:jc w:val="both"/>
        <w:textAlignment w:val="auto"/>
        <w:rPr>
          <w:sz w:val="32"/>
        </w:rPr>
      </w:pPr>
      <w:r>
        <w:rPr>
          <w:spacing w:val="4"/>
          <w:w w:val="95"/>
          <w:sz w:val="32"/>
        </w:rPr>
        <w:t>有坚定的理想信念。牢固</w:t>
      </w:r>
      <w:r>
        <w:rPr>
          <w:rFonts w:hint="eastAsia" w:ascii="方正仿宋_GBK" w:hAnsi="方正仿宋_GBK" w:eastAsia="方正仿宋_GBK" w:cs="方正仿宋_GBK"/>
          <w:spacing w:val="4"/>
          <w:w w:val="95"/>
          <w:sz w:val="32"/>
        </w:rPr>
        <w:t>树立“四个意识</w:t>
      </w:r>
      <w:r>
        <w:rPr>
          <w:rFonts w:hint="eastAsia" w:ascii="方正仿宋_GBK" w:hAnsi="方正仿宋_GBK" w:eastAsia="方正仿宋_GBK" w:cs="方正仿宋_GBK"/>
          <w:w w:val="95"/>
          <w:sz w:val="32"/>
        </w:rPr>
        <w:t>”</w:t>
      </w:r>
      <w:r>
        <w:rPr>
          <w:rFonts w:hint="eastAsia" w:ascii="方正仿宋_GBK" w:hAnsi="方正仿宋_GBK" w:eastAsia="方正仿宋_GBK" w:cs="方正仿宋_GBK"/>
          <w:spacing w:val="4"/>
          <w:w w:val="95"/>
          <w:sz w:val="32"/>
        </w:rPr>
        <w:t xml:space="preserve">、坚定“四个自 </w:t>
      </w:r>
      <w:r>
        <w:rPr>
          <w:rFonts w:hint="eastAsia" w:ascii="方正仿宋_GBK" w:hAnsi="方正仿宋_GBK" w:eastAsia="方正仿宋_GBK" w:cs="方正仿宋_GBK"/>
          <w:sz w:val="32"/>
        </w:rPr>
        <w:t>信</w:t>
      </w:r>
      <w:r>
        <w:rPr>
          <w:rFonts w:hint="eastAsia" w:ascii="方正仿宋_GBK" w:hAnsi="方正仿宋_GBK" w:eastAsia="方正仿宋_GBK" w:cs="方正仿宋_GBK"/>
          <w:spacing w:val="-3"/>
          <w:sz w:val="32"/>
        </w:rPr>
        <w:t>”</w:t>
      </w:r>
      <w:r>
        <w:rPr>
          <w:rFonts w:hint="eastAsia" w:ascii="方正仿宋_GBK" w:hAnsi="方正仿宋_GBK" w:eastAsia="方正仿宋_GBK" w:cs="方正仿宋_GBK"/>
          <w:spacing w:val="-4"/>
          <w:sz w:val="32"/>
        </w:rPr>
        <w:t>、做到</w:t>
      </w:r>
      <w:r>
        <w:rPr>
          <w:rFonts w:hint="eastAsia" w:ascii="方正仿宋_GBK" w:hAnsi="方正仿宋_GBK" w:eastAsia="方正仿宋_GBK" w:cs="方正仿宋_GBK"/>
          <w:sz w:val="32"/>
        </w:rPr>
        <w:t>“两个维护</w:t>
      </w:r>
      <w:r>
        <w:rPr>
          <w:rFonts w:hint="eastAsia" w:ascii="方正仿宋_GBK" w:hAnsi="方正仿宋_GBK" w:eastAsia="方正仿宋_GBK" w:cs="方正仿宋_GBK"/>
          <w:spacing w:val="-8"/>
          <w:sz w:val="32"/>
        </w:rPr>
        <w:t>”</w:t>
      </w:r>
      <w:r>
        <w:rPr>
          <w:rFonts w:hint="eastAsia" w:ascii="方正仿宋_GBK" w:hAnsi="方正仿宋_GBK" w:eastAsia="方正仿宋_GBK" w:cs="方正仿宋_GBK"/>
          <w:spacing w:val="-5"/>
          <w:sz w:val="32"/>
        </w:rPr>
        <w:t>，</w:t>
      </w:r>
      <w:r>
        <w:rPr>
          <w:spacing w:val="-5"/>
          <w:sz w:val="32"/>
        </w:rPr>
        <w:t>忠诚党的教育事业，热爱少年儿童，热爱少先队工作，以实际行动推进少先队改革取得明显成效。</w:t>
      </w:r>
    </w:p>
    <w:p>
      <w:pPr>
        <w:pStyle w:val="8"/>
        <w:keepNext w:val="0"/>
        <w:keepLines w:val="0"/>
        <w:pageBreakBefore w:val="0"/>
        <w:widowControl w:val="0"/>
        <w:numPr>
          <w:ilvl w:val="0"/>
          <w:numId w:val="2"/>
        </w:numPr>
        <w:tabs>
          <w:tab w:val="left" w:pos="1230"/>
        </w:tabs>
        <w:kinsoku/>
        <w:wordWrap/>
        <w:overflowPunct/>
        <w:topLinePunct w:val="0"/>
        <w:autoSpaceDE w:val="0"/>
        <w:autoSpaceDN w:val="0"/>
        <w:bidi w:val="0"/>
        <w:adjustRightInd/>
        <w:snapToGrid/>
        <w:spacing w:before="0" w:after="0" w:line="600" w:lineRule="exact"/>
        <w:ind w:left="107" w:right="262" w:firstLine="640"/>
        <w:jc w:val="both"/>
        <w:textAlignment w:val="auto"/>
        <w:rPr>
          <w:sz w:val="32"/>
        </w:rPr>
      </w:pPr>
      <w:r>
        <w:rPr>
          <w:spacing w:val="-7"/>
          <w:sz w:val="32"/>
        </w:rPr>
        <w:t>有高尚的道德情操。以身作则，模范践行社会主义核心</w:t>
      </w:r>
      <w:r>
        <w:rPr>
          <w:spacing w:val="-3"/>
          <w:sz w:val="32"/>
        </w:rPr>
        <w:t>价值观，是少先队员的好导师、好榜样。有仁爱之心，竭诚服务队员身心健康成长，是少先队员喜爱的知心朋友和引路人。</w:t>
      </w:r>
    </w:p>
    <w:p>
      <w:pPr>
        <w:pStyle w:val="8"/>
        <w:keepNext w:val="0"/>
        <w:keepLines w:val="0"/>
        <w:pageBreakBefore w:val="0"/>
        <w:widowControl w:val="0"/>
        <w:numPr>
          <w:ilvl w:val="0"/>
          <w:numId w:val="2"/>
        </w:numPr>
        <w:tabs>
          <w:tab w:val="left" w:pos="1230"/>
        </w:tabs>
        <w:kinsoku/>
        <w:wordWrap/>
        <w:overflowPunct/>
        <w:topLinePunct w:val="0"/>
        <w:autoSpaceDE w:val="0"/>
        <w:autoSpaceDN w:val="0"/>
        <w:bidi w:val="0"/>
        <w:adjustRightInd/>
        <w:snapToGrid/>
        <w:spacing w:before="0" w:after="0" w:line="600" w:lineRule="exact"/>
        <w:ind w:left="107" w:right="105" w:firstLine="640"/>
        <w:jc w:val="left"/>
        <w:textAlignment w:val="auto"/>
        <w:rPr>
          <w:sz w:val="32"/>
        </w:rPr>
      </w:pPr>
      <w:r>
        <w:rPr>
          <w:spacing w:val="-6"/>
          <w:sz w:val="32"/>
        </w:rPr>
        <w:t>有扎实的专业素质。具备较高的专业素养和少先队工作能</w:t>
      </w:r>
      <w:r>
        <w:rPr>
          <w:spacing w:val="-11"/>
          <w:sz w:val="32"/>
        </w:rPr>
        <w:t xml:space="preserve">力，坚持少先队组织和工作的思想性、先进性、自主性、实践性， </w:t>
      </w:r>
      <w:r>
        <w:rPr>
          <w:sz w:val="32"/>
        </w:rPr>
        <w:t>在开展少先队思想引导和校内外少先队活动方面，有比较突出的实践经验和研究成果。</w:t>
      </w:r>
    </w:p>
    <w:p>
      <w:pPr>
        <w:pStyle w:val="8"/>
        <w:keepNext w:val="0"/>
        <w:keepLines w:val="0"/>
        <w:pageBreakBefore w:val="0"/>
        <w:widowControl w:val="0"/>
        <w:numPr>
          <w:ilvl w:val="0"/>
          <w:numId w:val="2"/>
        </w:numPr>
        <w:tabs>
          <w:tab w:val="left" w:pos="1230"/>
        </w:tabs>
        <w:kinsoku/>
        <w:wordWrap/>
        <w:overflowPunct/>
        <w:topLinePunct w:val="0"/>
        <w:autoSpaceDE w:val="0"/>
        <w:autoSpaceDN w:val="0"/>
        <w:bidi w:val="0"/>
        <w:adjustRightInd/>
        <w:snapToGrid/>
        <w:spacing w:before="0" w:after="0" w:line="600" w:lineRule="exact"/>
        <w:ind w:left="107" w:right="263" w:firstLine="640"/>
        <w:jc w:val="both"/>
        <w:textAlignment w:val="auto"/>
      </w:pPr>
      <w:r>
        <w:rPr>
          <w:spacing w:val="-5"/>
          <w:sz w:val="32"/>
        </w:rPr>
        <w:t>校外辅导员要热爱少年儿童，热爱少先队工作，有强烈</w:t>
      </w:r>
      <w:r>
        <w:rPr>
          <w:spacing w:val="-3"/>
          <w:sz w:val="32"/>
        </w:rPr>
        <w:t>的政治责任感和奉献精神，积极支持和参与少先队活动，特别是</w:t>
      </w:r>
      <w:r>
        <w:rPr>
          <w:spacing w:val="-1"/>
          <w:sz w:val="32"/>
        </w:rPr>
        <w:t>在校内外为基层少先队组织争取资源、拓展少先队实践体验途径、加强少先队理论研究等方面取得显著成效。</w:t>
      </w:r>
    </w:p>
    <w:p>
      <w:pPr>
        <w:pStyle w:val="3"/>
        <w:keepNext w:val="0"/>
        <w:keepLines w:val="0"/>
        <w:pageBreakBefore w:val="0"/>
        <w:widowControl w:val="0"/>
        <w:kinsoku/>
        <w:wordWrap/>
        <w:overflowPunct/>
        <w:topLinePunct w:val="0"/>
        <w:autoSpaceDE w:val="0"/>
        <w:autoSpaceDN w:val="0"/>
        <w:bidi w:val="0"/>
        <w:adjustRightInd/>
        <w:snapToGrid/>
        <w:spacing w:before="2" w:line="600" w:lineRule="exact"/>
        <w:ind w:left="748"/>
        <w:textAlignment w:val="auto"/>
        <w:rPr>
          <w:rFonts w:hint="eastAsia" w:ascii="方正楷体_GBK" w:eastAsia="方正楷体_GBK"/>
        </w:rPr>
      </w:pPr>
      <w:r>
        <w:rPr>
          <w:rFonts w:hint="eastAsia" w:ascii="方正楷体_GBK" w:eastAsia="方正楷体_GBK"/>
        </w:rPr>
        <w:t>（三）重庆市</w:t>
      </w:r>
      <w:r>
        <w:rPr>
          <w:rFonts w:hint="eastAsia" w:ascii="方正楷体_GBK" w:eastAsia="方正楷体_GBK"/>
          <w:lang w:val="en-US" w:eastAsia="zh-CN"/>
        </w:rPr>
        <w:t>开州区</w:t>
      </w:r>
      <w:r>
        <w:rPr>
          <w:rFonts w:hint="eastAsia" w:ascii="方正楷体_GBK" w:eastAsia="方正楷体_GBK"/>
        </w:rPr>
        <w:t>优秀少先队集体候选单位推荐条件</w:t>
      </w:r>
    </w:p>
    <w:p>
      <w:pPr>
        <w:pStyle w:val="8"/>
        <w:keepNext w:val="0"/>
        <w:keepLines w:val="0"/>
        <w:pageBreakBefore w:val="0"/>
        <w:widowControl w:val="0"/>
        <w:numPr>
          <w:ilvl w:val="0"/>
          <w:numId w:val="3"/>
        </w:numPr>
        <w:tabs>
          <w:tab w:val="left" w:pos="1230"/>
        </w:tabs>
        <w:kinsoku/>
        <w:wordWrap/>
        <w:overflowPunct/>
        <w:topLinePunct w:val="0"/>
        <w:autoSpaceDE w:val="0"/>
        <w:autoSpaceDN w:val="0"/>
        <w:bidi w:val="0"/>
        <w:adjustRightInd/>
        <w:snapToGrid/>
        <w:spacing w:before="98" w:after="0" w:line="600" w:lineRule="exact"/>
        <w:ind w:left="107" w:right="261" w:firstLine="640"/>
        <w:jc w:val="both"/>
        <w:textAlignment w:val="auto"/>
        <w:rPr>
          <w:sz w:val="32"/>
        </w:rPr>
      </w:pPr>
      <w:r>
        <w:rPr>
          <w:spacing w:val="-8"/>
          <w:sz w:val="32"/>
        </w:rPr>
        <w:t xml:space="preserve">少先队大队。大队组织先进性发挥好；聚焦主责主业， </w:t>
      </w:r>
      <w:r>
        <w:rPr>
          <w:spacing w:val="-3"/>
          <w:sz w:val="32"/>
        </w:rPr>
        <w:t>政治启蒙和价值观塑造做得好，组织教育、自主教育、实践教育</w:t>
      </w:r>
      <w:r>
        <w:rPr>
          <w:spacing w:val="-1"/>
          <w:sz w:val="32"/>
        </w:rPr>
        <w:t>有实效；队员自主性锻炼充分；基础队务规范；大、中队辅导员</w:t>
      </w:r>
      <w:r>
        <w:rPr>
          <w:sz w:val="32"/>
        </w:rPr>
        <w:t>配备到位，素质良好，工作有效；先进事迹在少先队组织、教育系统或社会上产生一定影响。</w:t>
      </w:r>
    </w:p>
    <w:p>
      <w:pPr>
        <w:pStyle w:val="8"/>
        <w:keepNext w:val="0"/>
        <w:keepLines w:val="0"/>
        <w:pageBreakBefore w:val="0"/>
        <w:widowControl w:val="0"/>
        <w:numPr>
          <w:ilvl w:val="0"/>
          <w:numId w:val="3"/>
        </w:numPr>
        <w:tabs>
          <w:tab w:val="left" w:pos="1230"/>
        </w:tabs>
        <w:kinsoku/>
        <w:wordWrap/>
        <w:overflowPunct/>
        <w:topLinePunct w:val="0"/>
        <w:autoSpaceDE w:val="0"/>
        <w:autoSpaceDN w:val="0"/>
        <w:bidi w:val="0"/>
        <w:adjustRightInd/>
        <w:snapToGrid/>
        <w:spacing w:before="0" w:after="0" w:line="600" w:lineRule="exact"/>
        <w:ind w:left="107" w:right="261" w:firstLine="640"/>
        <w:jc w:val="both"/>
        <w:textAlignment w:val="auto"/>
      </w:pPr>
      <w:r>
        <w:rPr>
          <w:spacing w:val="-8"/>
          <w:sz w:val="32"/>
        </w:rPr>
        <w:t>少先队中队。中队组织聚焦主责主业，政治启蒙和价值</w:t>
      </w:r>
      <w:r>
        <w:rPr>
          <w:spacing w:val="-3"/>
          <w:sz w:val="32"/>
        </w:rPr>
        <w:t>观塑造做得好，组织教育、自主教育、实践教育有实效，有活力</w:t>
      </w:r>
      <w:r>
        <w:rPr>
          <w:spacing w:val="-1"/>
          <w:sz w:val="32"/>
        </w:rPr>
        <w:t>、凝聚力强；严格落实每周一课时少先队活动课；经常性地开展</w:t>
      </w:r>
      <w:r>
        <w:rPr>
          <w:sz w:val="32"/>
        </w:rPr>
        <w:t>少先队活动；队员的自主性、创造性发挥好；辅导员热爱少先队工作，注重发挥少先队员自主性，具有较高的水平；先进事迹在少先队组织、教育系统中产生一定影响。</w:t>
      </w:r>
    </w:p>
    <w:p>
      <w:pPr>
        <w:pStyle w:val="3"/>
        <w:keepNext w:val="0"/>
        <w:keepLines w:val="0"/>
        <w:pageBreakBefore w:val="0"/>
        <w:widowControl w:val="0"/>
        <w:kinsoku/>
        <w:wordWrap/>
        <w:overflowPunct/>
        <w:topLinePunct w:val="0"/>
        <w:autoSpaceDE w:val="0"/>
        <w:autoSpaceDN w:val="0"/>
        <w:bidi w:val="0"/>
        <w:adjustRightInd/>
        <w:snapToGrid/>
        <w:spacing w:before="85" w:line="600" w:lineRule="exact"/>
        <w:ind w:left="748"/>
        <w:textAlignment w:val="auto"/>
        <w:rPr>
          <w:rFonts w:hint="eastAsia" w:ascii="方正黑体_GBK" w:eastAsia="方正黑体_GBK"/>
        </w:rPr>
      </w:pPr>
      <w:r>
        <w:rPr>
          <w:rFonts w:hint="eastAsia" w:ascii="方正黑体_GBK" w:eastAsia="方正黑体_GBK"/>
        </w:rPr>
        <w:t>二、推荐办法及流程</w:t>
      </w:r>
    </w:p>
    <w:p>
      <w:pPr>
        <w:pStyle w:val="3"/>
        <w:keepNext w:val="0"/>
        <w:keepLines w:val="0"/>
        <w:pageBreakBefore w:val="0"/>
        <w:widowControl w:val="0"/>
        <w:kinsoku/>
        <w:wordWrap/>
        <w:overflowPunct/>
        <w:topLinePunct w:val="0"/>
        <w:autoSpaceDE w:val="0"/>
        <w:autoSpaceDN w:val="0"/>
        <w:bidi w:val="0"/>
        <w:adjustRightInd/>
        <w:snapToGrid/>
        <w:spacing w:before="95" w:line="600" w:lineRule="exact"/>
        <w:ind w:right="261" w:firstLine="640"/>
        <w:jc w:val="both"/>
        <w:textAlignment w:val="auto"/>
        <w:rPr>
          <w:spacing w:val="-2"/>
        </w:rPr>
      </w:pPr>
      <w:r>
        <w:rPr>
          <w:rFonts w:hint="eastAsia" w:ascii="方正楷体_GBK" w:eastAsia="方正楷体_GBK"/>
        </w:rPr>
        <w:t>（一）初评推荐（</w:t>
      </w:r>
      <w:r>
        <w:rPr>
          <w:rFonts w:hint="eastAsia" w:ascii="方正楷体_GBK" w:eastAsia="方正楷体_GBK"/>
          <w:lang w:val="en-US" w:eastAsia="zh-CN"/>
        </w:rPr>
        <w:t>11</w:t>
      </w:r>
      <w:r>
        <w:rPr>
          <w:rFonts w:hint="eastAsia" w:ascii="方正楷体_GBK" w:eastAsia="方正楷体_GBK"/>
        </w:rPr>
        <w:t>月</w:t>
      </w:r>
      <w:r>
        <w:rPr>
          <w:rFonts w:hint="eastAsia" w:ascii="方正楷体_GBK" w:eastAsia="方正楷体_GBK"/>
          <w:lang w:val="en-US" w:eastAsia="zh-CN"/>
        </w:rPr>
        <w:t>16</w:t>
      </w:r>
      <w:r>
        <w:rPr>
          <w:rFonts w:hint="eastAsia" w:ascii="方正楷体_GBK" w:eastAsia="方正楷体_GBK"/>
        </w:rPr>
        <w:t>日前）</w:t>
      </w:r>
      <w:r>
        <w:rPr>
          <w:rFonts w:hint="eastAsia" w:ascii="方正楷体_GBK" w:eastAsia="方正楷体_GBK"/>
          <w:spacing w:val="3"/>
        </w:rPr>
        <w:t>。</w:t>
      </w:r>
      <w:r>
        <w:rPr>
          <w:spacing w:val="-2"/>
        </w:rPr>
        <w:t>由学校少先队组织动员少</w:t>
      </w:r>
      <w:r>
        <w:t xml:space="preserve">先队员、少先队辅导员和少先队集体广泛参与。经民主推荐后， </w:t>
      </w:r>
      <w:r>
        <w:rPr>
          <w:spacing w:val="-5"/>
        </w:rPr>
        <w:t xml:space="preserve">由学校推报各类别 </w:t>
      </w:r>
      <w:r>
        <w:rPr>
          <w:rFonts w:ascii="Times New Roman" w:eastAsia="Times New Roman"/>
        </w:rPr>
        <w:t xml:space="preserve">1 </w:t>
      </w:r>
      <w:r>
        <w:t>名（个）候选人（单位）</w:t>
      </w:r>
      <w:r>
        <w:rPr>
          <w:spacing w:val="-2"/>
        </w:rPr>
        <w:t>到区少工委。</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748"/>
        <w:textAlignment w:val="auto"/>
      </w:pPr>
      <w:r>
        <w:rPr>
          <w:rFonts w:hint="eastAsia" w:ascii="方正楷体_GBK" w:eastAsia="方正楷体_GBK"/>
        </w:rPr>
        <w:t>（二</w:t>
      </w:r>
      <w:r>
        <w:rPr>
          <w:rFonts w:hint="eastAsia" w:ascii="方正楷体_GBK" w:eastAsia="方正楷体_GBK"/>
          <w:spacing w:val="-46"/>
        </w:rPr>
        <w:t>）</w:t>
      </w:r>
      <w:r>
        <w:rPr>
          <w:rFonts w:hint="eastAsia" w:ascii="方正楷体_GBK" w:eastAsia="方正楷体_GBK"/>
          <w:spacing w:val="-12"/>
        </w:rPr>
        <w:t>复核比选</w:t>
      </w:r>
      <w:r>
        <w:rPr>
          <w:rFonts w:hint="eastAsia" w:ascii="方正楷体_GBK" w:eastAsia="方正楷体_GBK"/>
        </w:rPr>
        <w:t>（</w:t>
      </w:r>
      <w:r>
        <w:rPr>
          <w:rFonts w:hint="eastAsia" w:ascii="方正楷体_GBK" w:eastAsia="方正楷体_GBK"/>
          <w:lang w:val="en-US" w:eastAsia="zh-CN"/>
        </w:rPr>
        <w:t>11</w:t>
      </w:r>
      <w:r>
        <w:rPr>
          <w:rFonts w:hint="eastAsia" w:ascii="方正楷体_GBK" w:eastAsia="方正楷体_GBK"/>
        </w:rPr>
        <w:t>月</w:t>
      </w:r>
      <w:r>
        <w:rPr>
          <w:rFonts w:hint="eastAsia" w:ascii="方正楷体_GBK" w:eastAsia="方正楷体_GBK"/>
          <w:lang w:val="en-US" w:eastAsia="zh-CN"/>
        </w:rPr>
        <w:t>25</w:t>
      </w:r>
      <w:r>
        <w:rPr>
          <w:rFonts w:hint="eastAsia" w:ascii="方正楷体_GBK" w:eastAsia="方正楷体_GBK"/>
        </w:rPr>
        <w:t>日前）。</w:t>
      </w:r>
      <w:r>
        <w:rPr>
          <w:spacing w:val="-5"/>
        </w:rPr>
        <w:t>由</w:t>
      </w:r>
      <w:r>
        <w:rPr>
          <w:rFonts w:hint="eastAsia"/>
          <w:spacing w:val="-5"/>
          <w:lang w:val="en-US" w:eastAsia="zh-CN"/>
        </w:rPr>
        <w:t>区</w:t>
      </w:r>
      <w:r>
        <w:rPr>
          <w:spacing w:val="-5"/>
        </w:rPr>
        <w:t>少工委对各候选人</w:t>
      </w:r>
      <w:r>
        <w:t>（单</w:t>
      </w:r>
    </w:p>
    <w:p>
      <w:pPr>
        <w:pStyle w:val="3"/>
        <w:keepNext w:val="0"/>
        <w:keepLines w:val="0"/>
        <w:pageBreakBefore w:val="0"/>
        <w:widowControl w:val="0"/>
        <w:kinsoku/>
        <w:wordWrap/>
        <w:overflowPunct/>
        <w:topLinePunct w:val="0"/>
        <w:autoSpaceDE w:val="0"/>
        <w:autoSpaceDN w:val="0"/>
        <w:bidi w:val="0"/>
        <w:adjustRightInd/>
        <w:snapToGrid/>
        <w:spacing w:before="85" w:line="600" w:lineRule="exact"/>
        <w:jc w:val="both"/>
        <w:textAlignment w:val="auto"/>
      </w:pPr>
      <w:r>
        <w:t>位</w:t>
      </w:r>
      <w:r>
        <w:rPr>
          <w:spacing w:val="-53"/>
        </w:rPr>
        <w:t>）</w:t>
      </w:r>
      <w:r>
        <w:rPr>
          <w:spacing w:val="-8"/>
        </w:rPr>
        <w:t xml:space="preserve">资格条件和事迹进行复核比选，研究提出 </w:t>
      </w:r>
      <w:r>
        <w:rPr>
          <w:rFonts w:ascii="Times New Roman" w:eastAsia="Times New Roman"/>
        </w:rPr>
        <w:t>2020</w:t>
      </w:r>
      <w:r>
        <w:rPr>
          <w:rFonts w:ascii="Times New Roman" w:eastAsia="Times New Roman"/>
          <w:spacing w:val="-5"/>
        </w:rPr>
        <w:t xml:space="preserve"> </w:t>
      </w:r>
      <w:r>
        <w:t>年重庆市</w:t>
      </w:r>
      <w:r>
        <w:rPr>
          <w:rFonts w:hint="eastAsia"/>
          <w:lang w:val="en-US" w:eastAsia="zh-CN"/>
        </w:rPr>
        <w:t>开州区</w:t>
      </w:r>
      <w:r>
        <w:t>优秀少先队员、少先队辅导员候选人和优秀少先队集体候选</w:t>
      </w:r>
      <w:r>
        <w:rPr>
          <w:spacing w:val="-19"/>
        </w:rPr>
        <w:t>单位建议名单。同时，团</w:t>
      </w:r>
      <w:r>
        <w:rPr>
          <w:rFonts w:hint="eastAsia"/>
          <w:spacing w:val="-19"/>
          <w:lang w:val="en-US" w:eastAsia="zh-CN"/>
        </w:rPr>
        <w:t>区</w:t>
      </w:r>
      <w:r>
        <w:rPr>
          <w:spacing w:val="-19"/>
        </w:rPr>
        <w:t>委、</w:t>
      </w:r>
      <w:r>
        <w:rPr>
          <w:rFonts w:hint="eastAsia"/>
          <w:spacing w:val="-19"/>
          <w:lang w:val="en-US" w:eastAsia="zh-CN"/>
        </w:rPr>
        <w:t>区</w:t>
      </w:r>
      <w:r>
        <w:rPr>
          <w:spacing w:val="-19"/>
        </w:rPr>
        <w:t>教委、</w:t>
      </w:r>
      <w:r>
        <w:rPr>
          <w:rFonts w:hint="eastAsia"/>
          <w:spacing w:val="-19"/>
          <w:lang w:val="en-US" w:eastAsia="zh-CN"/>
        </w:rPr>
        <w:t>区</w:t>
      </w:r>
      <w:r>
        <w:rPr>
          <w:spacing w:val="-19"/>
        </w:rPr>
        <w:t>少工委将对候选人</w:t>
      </w:r>
      <w:r>
        <w:t>（</w:t>
      </w:r>
      <w:r>
        <w:rPr>
          <w:spacing w:val="-14"/>
        </w:rPr>
        <w:t>单</w:t>
      </w:r>
      <w:r>
        <w:t>位）进行考察或抽查，并将考察抽查情况作为比选的重要依据。</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260" w:firstLine="640"/>
        <w:jc w:val="both"/>
        <w:textAlignment w:val="auto"/>
      </w:pPr>
      <w:r>
        <w:rPr>
          <w:rFonts w:hint="eastAsia" w:ascii="方正楷体_GBK" w:eastAsia="方正楷体_GBK"/>
        </w:rPr>
        <w:t>（三）通报激励（</w:t>
      </w:r>
      <w:r>
        <w:rPr>
          <w:rFonts w:hint="eastAsia" w:ascii="方正楷体_GBK" w:eastAsia="方正楷体_GBK"/>
          <w:lang w:val="en-US" w:eastAsia="zh-CN"/>
        </w:rPr>
        <w:t>12</w:t>
      </w:r>
      <w:r>
        <w:rPr>
          <w:rFonts w:hint="eastAsia" w:ascii="方正楷体_GBK" w:eastAsia="方正楷体_GBK"/>
        </w:rPr>
        <w:t>月</w:t>
      </w:r>
      <w:r>
        <w:rPr>
          <w:rFonts w:hint="eastAsia" w:ascii="方正楷体_GBK" w:eastAsia="方正楷体_GBK"/>
          <w:lang w:val="en-US" w:eastAsia="zh-CN"/>
        </w:rPr>
        <w:t>5</w:t>
      </w:r>
      <w:r>
        <w:rPr>
          <w:rFonts w:hint="eastAsia" w:ascii="方正楷体_GBK" w:eastAsia="方正楷体_GBK"/>
        </w:rPr>
        <w:t>日前）</w:t>
      </w:r>
      <w:r>
        <w:rPr>
          <w:rFonts w:hint="eastAsia" w:ascii="方正楷体_GBK" w:eastAsia="方正楷体_GBK"/>
          <w:spacing w:val="3"/>
        </w:rPr>
        <w:t>。</w:t>
      </w:r>
      <w:r>
        <w:rPr>
          <w:spacing w:val="-19"/>
        </w:rPr>
        <w:t>团</w:t>
      </w:r>
      <w:r>
        <w:rPr>
          <w:rFonts w:hint="eastAsia"/>
          <w:spacing w:val="-19"/>
          <w:lang w:val="en-US" w:eastAsia="zh-CN"/>
        </w:rPr>
        <w:t>区</w:t>
      </w:r>
      <w:r>
        <w:rPr>
          <w:spacing w:val="-19"/>
        </w:rPr>
        <w:t>委、</w:t>
      </w:r>
      <w:r>
        <w:rPr>
          <w:rFonts w:hint="eastAsia"/>
          <w:spacing w:val="-19"/>
          <w:lang w:val="en-US" w:eastAsia="zh-CN"/>
        </w:rPr>
        <w:t>区</w:t>
      </w:r>
      <w:r>
        <w:rPr>
          <w:spacing w:val="-19"/>
        </w:rPr>
        <w:t>教委、</w:t>
      </w:r>
      <w:r>
        <w:rPr>
          <w:rFonts w:hint="eastAsia"/>
          <w:spacing w:val="-19"/>
          <w:lang w:val="en-US" w:eastAsia="zh-CN"/>
        </w:rPr>
        <w:t>区</w:t>
      </w:r>
      <w:r>
        <w:rPr>
          <w:spacing w:val="-19"/>
        </w:rPr>
        <w:t>少工委</w:t>
      </w:r>
      <w:r>
        <w:rPr>
          <w:spacing w:val="-13"/>
        </w:rPr>
        <w:t xml:space="preserve">将根据综合比选情况，按照有关规定和程序确定 </w:t>
      </w:r>
      <w:r>
        <w:rPr>
          <w:rFonts w:ascii="Times New Roman" w:eastAsia="Times New Roman"/>
        </w:rPr>
        <w:t xml:space="preserve">2020 </w:t>
      </w:r>
      <w:r>
        <w:rPr>
          <w:spacing w:val="-3"/>
        </w:rPr>
        <w:t>年重庆市</w:t>
      </w:r>
      <w:r>
        <w:rPr>
          <w:rFonts w:hint="eastAsia"/>
          <w:spacing w:val="-3"/>
          <w:lang w:val="en-US" w:eastAsia="zh-CN"/>
        </w:rPr>
        <w:t>开州区</w:t>
      </w:r>
      <w:r>
        <w:rPr>
          <w:spacing w:val="2"/>
        </w:rPr>
        <w:t>优秀</w:t>
      </w:r>
      <w:r>
        <w:t>少先队员、少先队辅导员和优秀少先队集体名单， 经公示后</w:t>
      </w:r>
      <w:r>
        <w:rPr>
          <w:rFonts w:hint="eastAsia"/>
          <w:lang w:eastAsia="zh-CN"/>
        </w:rPr>
        <w:t>通报表彰</w:t>
      </w:r>
      <w:r>
        <w:t>。</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748"/>
        <w:textAlignment w:val="auto"/>
        <w:rPr>
          <w:rFonts w:hint="eastAsia" w:ascii="方正黑体_GBK" w:eastAsia="方正黑体_GBK"/>
        </w:rPr>
      </w:pPr>
      <w:r>
        <w:rPr>
          <w:rFonts w:hint="eastAsia" w:ascii="方正黑体_GBK" w:eastAsia="方正黑体_GBK"/>
        </w:rPr>
        <w:t>三、有关要求</w:t>
      </w:r>
    </w:p>
    <w:p>
      <w:pPr>
        <w:pStyle w:val="3"/>
        <w:keepNext w:val="0"/>
        <w:keepLines w:val="0"/>
        <w:pageBreakBefore w:val="0"/>
        <w:widowControl w:val="0"/>
        <w:kinsoku/>
        <w:wordWrap/>
        <w:overflowPunct/>
        <w:topLinePunct w:val="0"/>
        <w:autoSpaceDE w:val="0"/>
        <w:autoSpaceDN w:val="0"/>
        <w:bidi w:val="0"/>
        <w:adjustRightInd/>
        <w:snapToGrid/>
        <w:spacing w:before="87" w:line="600" w:lineRule="exact"/>
        <w:ind w:right="105" w:firstLine="640"/>
        <w:textAlignment w:val="auto"/>
      </w:pPr>
      <w:r>
        <w:rPr>
          <w:rFonts w:hint="eastAsia" w:ascii="方正楷体_GBK" w:eastAsia="方正楷体_GBK"/>
        </w:rPr>
        <w:t>（</w:t>
      </w:r>
      <w:r>
        <w:rPr>
          <w:rFonts w:hint="eastAsia" w:ascii="方正楷体_GBK" w:eastAsia="方正楷体_GBK"/>
          <w:spacing w:val="4"/>
        </w:rPr>
        <w:t>一</w:t>
      </w:r>
      <w:r>
        <w:rPr>
          <w:rFonts w:hint="eastAsia" w:ascii="方正楷体_GBK" w:eastAsia="方正楷体_GBK"/>
        </w:rPr>
        <w:t>）高度重视，精心组织。</w:t>
      </w:r>
      <w:r>
        <w:rPr>
          <w:rFonts w:hint="eastAsia"/>
          <w:lang w:val="en-US" w:eastAsia="zh-CN"/>
        </w:rPr>
        <w:t>全区各中小学</w:t>
      </w:r>
      <w:r>
        <w:t>校要高度重视，统筹</w:t>
      </w:r>
      <w:r>
        <w:rPr>
          <w:spacing w:val="-12"/>
        </w:rPr>
        <w:t xml:space="preserve">安排，广泛发动，积极组织，落实专人负责此项工作，公正公开， </w:t>
      </w:r>
      <w:r>
        <w:t>发扬民主，</w:t>
      </w:r>
      <w:r>
        <w:rPr>
          <w:rFonts w:hint="eastAsia"/>
          <w:lang w:val="en-US" w:eastAsia="zh-CN"/>
        </w:rPr>
        <w:t>各少先队组织积极参与本次推报活动</w:t>
      </w:r>
      <w:r>
        <w:t>。</w:t>
      </w:r>
    </w:p>
    <w:p>
      <w:pPr>
        <w:pStyle w:val="3"/>
        <w:keepNext w:val="0"/>
        <w:keepLines w:val="0"/>
        <w:pageBreakBefore w:val="0"/>
        <w:widowControl w:val="0"/>
        <w:kinsoku/>
        <w:wordWrap/>
        <w:overflowPunct/>
        <w:topLinePunct w:val="0"/>
        <w:autoSpaceDE w:val="0"/>
        <w:autoSpaceDN w:val="0"/>
        <w:bidi w:val="0"/>
        <w:adjustRightInd/>
        <w:snapToGrid/>
        <w:spacing w:before="87" w:line="600" w:lineRule="exact"/>
        <w:ind w:right="105" w:firstLine="640"/>
        <w:textAlignment w:val="auto"/>
        <w:rPr>
          <w:rFonts w:hint="eastAsia"/>
          <w:lang w:val="en-US" w:eastAsia="zh-CN"/>
        </w:rPr>
      </w:pPr>
      <w:r>
        <w:rPr>
          <w:rFonts w:hint="eastAsia" w:ascii="方正楷体_GBK" w:hAnsi="方正楷体_GBK" w:eastAsia="方正楷体_GBK"/>
        </w:rPr>
        <w:t>（二）择优推荐，统筹兼顾。</w:t>
      </w:r>
      <w:r>
        <w:t xml:space="preserve">选树优秀少先队员适当向抗疫工作者子女、农村留守儿童、中学少先队员候选人倾斜；选树优秀少先队辅导员包含校外辅导员，适当向近 </w:t>
      </w:r>
      <w:r>
        <w:rPr>
          <w:rFonts w:ascii="Times New Roman" w:hAnsi="Times New Roman" w:eastAsia="Times New Roman"/>
        </w:rPr>
        <w:t xml:space="preserve">2 </w:t>
      </w:r>
      <w:r>
        <w:t xml:space="preserve">年内参加过辅导员说课大赛、少先队名师工作室创建、中学示范团校建设的候选人倾斜；选树优秀少先队集体，适当向近 </w:t>
      </w:r>
      <w:r>
        <w:rPr>
          <w:rFonts w:ascii="Times New Roman" w:hAnsi="Times New Roman" w:eastAsia="Times New Roman"/>
        </w:rPr>
        <w:t xml:space="preserve">2 </w:t>
      </w:r>
      <w:r>
        <w:t>年内承担少先队重点课题、承办全市</w:t>
      </w:r>
      <w:r>
        <w:rPr>
          <w:rFonts w:hint="eastAsia"/>
          <w:lang w:eastAsia="zh-CN"/>
        </w:rPr>
        <w:t>、</w:t>
      </w:r>
      <w:r>
        <w:rPr>
          <w:rFonts w:hint="eastAsia"/>
          <w:lang w:val="en-US" w:eastAsia="zh-CN"/>
        </w:rPr>
        <w:t>全区</w:t>
      </w:r>
      <w:r>
        <w:t>少先队重大活动（重点项目）的候选单位倾斜。本次活动拟选树优秀少先</w:t>
      </w:r>
      <w:r>
        <w:rPr>
          <w:rFonts w:hint="eastAsia"/>
          <w:lang w:val="en-US" w:eastAsia="zh-CN"/>
        </w:rPr>
        <w:t>队</w:t>
      </w:r>
      <w:r>
        <w:rPr>
          <w:rFonts w:hint="default" w:ascii="Times New Roman" w:hAnsi="Times New Roman" w:cs="Times New Roman"/>
          <w:lang w:val="en-US" w:eastAsia="zh-CN"/>
        </w:rPr>
        <w:t>员50名、优秀少先队辅导员20名</w:t>
      </w:r>
      <w:r>
        <w:rPr>
          <w:rFonts w:hint="default" w:ascii="Times New Roman" w:hAnsi="Times New Roman" w:cs="Times New Roman"/>
        </w:rPr>
        <w:t>，优秀少先队集体</w:t>
      </w:r>
      <w:r>
        <w:rPr>
          <w:rFonts w:hint="default" w:ascii="Times New Roman" w:hAnsi="Times New Roman" w:cs="Times New Roman"/>
          <w:lang w:val="en-US" w:eastAsia="zh-CN"/>
        </w:rPr>
        <w:t>20</w:t>
      </w:r>
      <w:r>
        <w:rPr>
          <w:rFonts w:hint="default" w:ascii="Times New Roman" w:hAnsi="Times New Roman" w:cs="Times New Roman"/>
        </w:rPr>
        <w:t>个</w:t>
      </w:r>
      <w:r>
        <w:rPr>
          <w:rFonts w:hint="eastAsia"/>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84" w:line="600" w:lineRule="exact"/>
        <w:ind w:left="107" w:right="159" w:firstLine="640"/>
        <w:jc w:val="both"/>
        <w:textAlignment w:val="auto"/>
        <w:rPr>
          <w:color w:val="auto"/>
        </w:rPr>
      </w:pPr>
      <w:r>
        <w:rPr>
          <w:rFonts w:hint="eastAsia" w:ascii="方正楷体_GBK" w:eastAsia="方正楷体_GBK"/>
          <w:color w:val="auto"/>
        </w:rPr>
        <w:t>（</w:t>
      </w:r>
      <w:r>
        <w:rPr>
          <w:rFonts w:hint="eastAsia" w:ascii="方正楷体_GBK" w:eastAsia="方正楷体_GBK"/>
          <w:color w:val="auto"/>
          <w:spacing w:val="4"/>
        </w:rPr>
        <w:t>三</w:t>
      </w:r>
      <w:r>
        <w:rPr>
          <w:rFonts w:hint="eastAsia" w:ascii="方正楷体_GBK" w:eastAsia="方正楷体_GBK"/>
          <w:color w:val="auto"/>
        </w:rPr>
        <w:t>）积极推报，严格把关。</w:t>
      </w:r>
      <w:r>
        <w:rPr>
          <w:rFonts w:hint="eastAsia"/>
          <w:lang w:val="en-US" w:eastAsia="zh-CN"/>
        </w:rPr>
        <w:t>全区各中小学</w:t>
      </w:r>
      <w:r>
        <w:t>校</w:t>
      </w:r>
      <w:r>
        <w:rPr>
          <w:color w:val="auto"/>
        </w:rPr>
        <w:t>应鼓励少先队员、少先队辅导员和少先队集体自行申报，确保推荐人选（单位</w:t>
      </w:r>
      <w:r>
        <w:rPr>
          <w:color w:val="auto"/>
          <w:spacing w:val="8"/>
        </w:rPr>
        <w:t>）</w:t>
      </w:r>
      <w:r>
        <w:rPr>
          <w:color w:val="auto"/>
        </w:rPr>
        <w:t>相关材料的先进性、示范性和真实性。</w:t>
      </w:r>
      <w:r>
        <w:rPr>
          <w:color w:val="auto"/>
          <w:spacing w:val="-13"/>
        </w:rPr>
        <w:t>推荐候选人</w:t>
      </w:r>
      <w:r>
        <w:rPr>
          <w:color w:val="auto"/>
        </w:rPr>
        <w:t>（单位</w:t>
      </w:r>
      <w:r>
        <w:rPr>
          <w:color w:val="auto"/>
          <w:spacing w:val="-44"/>
        </w:rPr>
        <w:t>）</w:t>
      </w:r>
      <w:r>
        <w:rPr>
          <w:color w:val="auto"/>
          <w:spacing w:val="-12"/>
        </w:rPr>
        <w:t>材料包括：登记表</w:t>
      </w:r>
      <w:r>
        <w:rPr>
          <w:color w:val="auto"/>
        </w:rPr>
        <w:t>（详</w:t>
      </w:r>
      <w:r>
        <w:rPr>
          <w:color w:val="auto"/>
          <w:w w:val="99"/>
        </w:rPr>
        <w:t>见附</w:t>
      </w:r>
      <w:r>
        <w:rPr>
          <w:rFonts w:hint="default" w:ascii="Times New Roman" w:hAnsi="Times New Roman" w:cs="Times New Roman"/>
          <w:lang w:val="en-US" w:eastAsia="zh-CN"/>
        </w:rPr>
        <w:t>件</w:t>
      </w:r>
      <w:r>
        <w:rPr>
          <w:rFonts w:hint="eastAsia" w:ascii="Times New Roman" w:hAnsi="Times New Roman" w:cs="Times New Roman"/>
          <w:lang w:val="en-US" w:eastAsia="zh-CN"/>
        </w:rPr>
        <w:t>1、2、3</w:t>
      </w:r>
      <w:r>
        <w:rPr>
          <w:rFonts w:hint="default" w:ascii="Times New Roman" w:hAnsi="Times New Roman" w:cs="Times New Roman"/>
          <w:lang w:val="en-US" w:eastAsia="zh-CN"/>
        </w:rPr>
        <w:t>）</w:t>
      </w:r>
      <w:r>
        <w:rPr>
          <w:color w:val="auto"/>
          <w:w w:val="99"/>
        </w:rPr>
        <w:t>，候选人（单位</w:t>
      </w:r>
      <w:r>
        <w:rPr>
          <w:color w:val="auto"/>
          <w:spacing w:val="3"/>
          <w:w w:val="99"/>
        </w:rPr>
        <w:t>）</w:t>
      </w:r>
      <w:r>
        <w:rPr>
          <w:rFonts w:hint="default" w:ascii="Times New Roman" w:hAnsi="Times New Roman" w:cs="Times New Roman"/>
          <w:lang w:val="en-US" w:eastAsia="zh-CN"/>
        </w:rPr>
        <w:t xml:space="preserve">1000 </w:t>
      </w:r>
      <w:r>
        <w:rPr>
          <w:color w:val="auto"/>
          <w:w w:val="99"/>
        </w:rPr>
        <w:t>字以内的事迹材料，</w:t>
      </w:r>
      <w:r>
        <w:rPr>
          <w:rFonts w:ascii="Times New Roman" w:eastAsia="Times New Roman"/>
          <w:color w:val="auto"/>
          <w:spacing w:val="1"/>
          <w:w w:val="99"/>
        </w:rPr>
        <w:t>200</w:t>
      </w:r>
      <w:r>
        <w:rPr>
          <w:color w:val="auto"/>
        </w:rPr>
        <w:t>字以内事迹简介；所有材料须经有关单位签署意见并审核盖章。推荐人选（单位）材料均一式两份，纸质（</w:t>
      </w:r>
      <w:r>
        <w:rPr>
          <w:color w:val="auto"/>
          <w:spacing w:val="2"/>
        </w:rPr>
        <w:t xml:space="preserve">统一用 </w:t>
      </w:r>
      <w:r>
        <w:rPr>
          <w:rFonts w:ascii="Times New Roman" w:eastAsia="Times New Roman"/>
          <w:color w:val="auto"/>
        </w:rPr>
        <w:t>A4</w:t>
      </w:r>
      <w:r>
        <w:rPr>
          <w:rFonts w:ascii="Times New Roman" w:eastAsia="Times New Roman"/>
          <w:color w:val="auto"/>
          <w:spacing w:val="70"/>
        </w:rPr>
        <w:t xml:space="preserve"> </w:t>
      </w:r>
      <w:r>
        <w:rPr>
          <w:color w:val="auto"/>
        </w:rPr>
        <w:t>纸打印） 和电子版材料</w:t>
      </w:r>
      <w:r>
        <w:rPr>
          <w:rFonts w:hint="eastAsia"/>
          <w:color w:val="auto"/>
          <w:lang w:eastAsia="zh-CN"/>
        </w:rPr>
        <w:t>由</w:t>
      </w:r>
      <w:r>
        <w:rPr>
          <w:rFonts w:hint="eastAsia"/>
          <w:lang w:eastAsia="zh-CN"/>
        </w:rPr>
        <w:t>单位</w:t>
      </w:r>
      <w:r>
        <w:t>统一报送至</w:t>
      </w:r>
      <w:r>
        <w:rPr>
          <w:rFonts w:hint="eastAsia"/>
          <w:lang w:val="en-US" w:eastAsia="zh-CN"/>
        </w:rPr>
        <w:t>区</w:t>
      </w:r>
      <w:r>
        <w:t>少工委办公室</w:t>
      </w:r>
      <w:r>
        <w:rPr>
          <w:rFonts w:hint="eastAsia"/>
          <w:lang w:eastAsia="zh-CN"/>
        </w:rPr>
        <w:t>（区级机关综合办公</w:t>
      </w:r>
      <w:r>
        <w:rPr>
          <w:rFonts w:hint="eastAsia" w:ascii="Times New Roman" w:hAnsi="Times New Roman" w:cs="Times New Roman"/>
          <w:lang w:val="en-US" w:eastAsia="zh-CN"/>
        </w:rPr>
        <w:t>楼A栋1楼111办公</w:t>
      </w:r>
      <w:r>
        <w:rPr>
          <w:rFonts w:hint="eastAsia"/>
          <w:color w:val="auto"/>
          <w:spacing w:val="-14"/>
          <w:w w:val="99"/>
          <w:lang w:val="en-US" w:eastAsia="zh-CN"/>
        </w:rPr>
        <w:t>室</w:t>
      </w:r>
      <w:r>
        <w:rPr>
          <w:rFonts w:hint="eastAsia"/>
          <w:color w:val="auto"/>
          <w:spacing w:val="-14"/>
          <w:w w:val="99"/>
          <w:lang w:eastAsia="zh-CN"/>
        </w:rPr>
        <w:t>）</w:t>
      </w:r>
      <w:r>
        <w:rPr>
          <w:color w:val="auto"/>
          <w:spacing w:val="-14"/>
          <w:w w:val="99"/>
        </w:rPr>
        <w:t>。材料报送截止时间</w:t>
      </w:r>
      <w:r>
        <w:rPr>
          <w:rFonts w:hint="eastAsia" w:ascii="Times New Roman" w:hAnsi="Times New Roman" w:cs="Times New Roman"/>
          <w:lang w:val="en-US" w:eastAsia="zh-CN"/>
        </w:rPr>
        <w:t>为11月16日，</w:t>
      </w:r>
      <w:r>
        <w:rPr>
          <w:color w:val="auto"/>
        </w:rPr>
        <w:t>逾期不报视作自动放弃。</w:t>
      </w:r>
    </w:p>
    <w:p>
      <w:pPr>
        <w:pStyle w:val="3"/>
        <w:keepNext w:val="0"/>
        <w:keepLines w:val="0"/>
        <w:pageBreakBefore w:val="0"/>
        <w:widowControl w:val="0"/>
        <w:kinsoku/>
        <w:wordWrap/>
        <w:overflowPunct/>
        <w:topLinePunct w:val="0"/>
        <w:autoSpaceDE w:val="0"/>
        <w:autoSpaceDN w:val="0"/>
        <w:bidi w:val="0"/>
        <w:adjustRightInd/>
        <w:snapToGrid/>
        <w:spacing w:before="5" w:line="600" w:lineRule="exact"/>
        <w:ind w:left="107" w:right="105" w:firstLine="640"/>
        <w:jc w:val="both"/>
        <w:textAlignment w:val="auto"/>
        <w:rPr>
          <w:spacing w:val="-12"/>
        </w:rPr>
      </w:pPr>
      <w:r>
        <w:rPr>
          <w:rFonts w:hint="eastAsia" w:ascii="方正楷体_GBK" w:eastAsia="方正楷体_GBK"/>
        </w:rPr>
        <w:t>（</w:t>
      </w:r>
      <w:r>
        <w:rPr>
          <w:rFonts w:hint="eastAsia" w:ascii="方正楷体_GBK" w:eastAsia="方正楷体_GBK"/>
          <w:spacing w:val="4"/>
        </w:rPr>
        <w:t>四</w:t>
      </w:r>
      <w:r>
        <w:rPr>
          <w:rFonts w:hint="eastAsia" w:ascii="方正楷体_GBK" w:eastAsia="方正楷体_GBK"/>
        </w:rPr>
        <w:t>）加强宣传，扩大影响。</w:t>
      </w:r>
      <w:r>
        <w:rPr>
          <w:rFonts w:hint="eastAsia"/>
          <w:lang w:val="en-US" w:eastAsia="zh-CN"/>
        </w:rPr>
        <w:t>全区各中小学</w:t>
      </w:r>
      <w:r>
        <w:t>校要精心策划选树活动的宣传工作，充分发挥红领巾黑板报、广播站等少先队特色宣传阵地的作用，提升选树活动的社会影响力。同时，大力宣传优秀少先队员、少先队辅导员和少先队集体的先进事迹，激励广大少先队员和少先队工</w:t>
      </w:r>
      <w:r>
        <w:rPr>
          <w:spacing w:val="-12"/>
        </w:rPr>
        <w:t>作者学习先进，争创一流，不断推动重庆少先队事业取得新发展。</w:t>
      </w:r>
    </w:p>
    <w:p>
      <w:pPr>
        <w:pStyle w:val="3"/>
        <w:keepNext w:val="0"/>
        <w:keepLines w:val="0"/>
        <w:pageBreakBefore w:val="0"/>
        <w:widowControl w:val="0"/>
        <w:kinsoku/>
        <w:wordWrap/>
        <w:overflowPunct/>
        <w:topLinePunct w:val="0"/>
        <w:autoSpaceDE w:val="0"/>
        <w:autoSpaceDN w:val="0"/>
        <w:bidi w:val="0"/>
        <w:adjustRightInd/>
        <w:snapToGrid/>
        <w:spacing w:before="5" w:line="600" w:lineRule="exact"/>
        <w:ind w:left="107" w:right="105" w:firstLine="640"/>
        <w:jc w:val="both"/>
        <w:textAlignment w:val="auto"/>
        <w:rPr>
          <w:rFonts w:hint="default" w:eastAsia="方正仿宋_GBK"/>
          <w:lang w:val="en-US" w:eastAsia="zh-CN"/>
        </w:rPr>
      </w:pPr>
      <w:r>
        <w:rPr>
          <w:rFonts w:hint="eastAsia"/>
          <w:spacing w:val="-12"/>
          <w:lang w:val="en-US" w:eastAsia="zh-CN"/>
        </w:rPr>
        <w:t>少先队工作日常工作信息、先进事迹及总结可报送至区少工委，此类信息报送量将作为综合考评项之一。</w:t>
      </w:r>
    </w:p>
    <w:p>
      <w:pPr>
        <w:pStyle w:val="3"/>
        <w:keepNext w:val="0"/>
        <w:keepLines w:val="0"/>
        <w:pageBreakBefore w:val="0"/>
        <w:widowControl w:val="0"/>
        <w:kinsoku/>
        <w:wordWrap/>
        <w:overflowPunct/>
        <w:topLinePunct w:val="0"/>
        <w:autoSpaceDE w:val="0"/>
        <w:autoSpaceDN w:val="0"/>
        <w:bidi w:val="0"/>
        <w:adjustRightInd/>
        <w:snapToGrid/>
        <w:spacing w:before="8" w:line="600" w:lineRule="exact"/>
        <w:ind w:left="748"/>
        <w:jc w:val="both"/>
        <w:textAlignment w:val="auto"/>
        <w:rPr>
          <w:rFonts w:hint="eastAsia" w:eastAsia="方正仿宋_GBK"/>
          <w:lang w:eastAsia="zh-CN"/>
        </w:rPr>
      </w:pPr>
      <w:r>
        <w:t>联 系 人：</w:t>
      </w:r>
      <w:r>
        <w:rPr>
          <w:rFonts w:hint="eastAsia"/>
          <w:lang w:eastAsia="zh-CN"/>
        </w:rPr>
        <w:t>苟茜</w:t>
      </w:r>
    </w:p>
    <w:p>
      <w:pPr>
        <w:pStyle w:val="3"/>
        <w:keepNext w:val="0"/>
        <w:keepLines w:val="0"/>
        <w:pageBreakBefore w:val="0"/>
        <w:widowControl w:val="0"/>
        <w:kinsoku/>
        <w:wordWrap/>
        <w:overflowPunct/>
        <w:topLinePunct w:val="0"/>
        <w:autoSpaceDE w:val="0"/>
        <w:autoSpaceDN w:val="0"/>
        <w:bidi w:val="0"/>
        <w:adjustRightInd/>
        <w:snapToGrid/>
        <w:spacing w:before="84" w:line="600" w:lineRule="exact"/>
        <w:ind w:left="748" w:right="1435"/>
        <w:textAlignment w:val="auto"/>
        <w:rPr>
          <w:rFonts w:hint="eastAsia" w:ascii="Times New Roman" w:eastAsia="宋体"/>
          <w:w w:val="95"/>
          <w:lang w:val="en-US" w:eastAsia="zh-CN"/>
        </w:rPr>
      </w:pPr>
      <w:r>
        <w:rPr>
          <w:w w:val="95"/>
        </w:rPr>
        <w:t>联系电话：</w:t>
      </w:r>
      <w:r>
        <w:rPr>
          <w:rFonts w:hint="eastAsia" w:ascii="Times New Roman" w:eastAsia="宋体"/>
          <w:w w:val="95"/>
          <w:lang w:val="en-US" w:eastAsia="zh-CN"/>
        </w:rPr>
        <w:t>52226199</w:t>
      </w:r>
    </w:p>
    <w:p>
      <w:pPr>
        <w:pStyle w:val="3"/>
        <w:keepNext w:val="0"/>
        <w:keepLines w:val="0"/>
        <w:pageBreakBefore w:val="0"/>
        <w:widowControl w:val="0"/>
        <w:kinsoku/>
        <w:wordWrap/>
        <w:overflowPunct/>
        <w:topLinePunct w:val="0"/>
        <w:autoSpaceDE w:val="0"/>
        <w:autoSpaceDN w:val="0"/>
        <w:bidi w:val="0"/>
        <w:adjustRightInd/>
        <w:snapToGrid/>
        <w:spacing w:before="84" w:line="600" w:lineRule="exact"/>
        <w:ind w:left="748" w:right="1435"/>
        <w:textAlignment w:val="auto"/>
        <w:rPr>
          <w:rFonts w:ascii="Times New Roman" w:eastAsia="Times New Roman"/>
        </w:rPr>
      </w:pPr>
      <w:r>
        <w:t>电子邮箱：</w:t>
      </w:r>
      <w:r>
        <w:fldChar w:fldCharType="begin"/>
      </w:r>
      <w:r>
        <w:instrText xml:space="preserve"> HYPERLINK "mailto:63851400@163.com" \h </w:instrText>
      </w:r>
      <w:r>
        <w:fldChar w:fldCharType="separate"/>
      </w:r>
      <w:r>
        <w:rPr>
          <w:rFonts w:hint="eastAsia" w:ascii="Times New Roman" w:eastAsia="宋体"/>
          <w:lang w:val="en-US" w:eastAsia="zh-CN"/>
        </w:rPr>
        <w:t>644055594</w:t>
      </w:r>
      <w:r>
        <w:rPr>
          <w:rFonts w:ascii="Times New Roman" w:eastAsia="Times New Roman"/>
        </w:rPr>
        <w:t>@</w:t>
      </w:r>
      <w:r>
        <w:rPr>
          <w:rFonts w:hint="eastAsia" w:ascii="Times New Roman" w:eastAsia="宋体"/>
          <w:lang w:val="en-US" w:eastAsia="zh-CN"/>
        </w:rPr>
        <w:t>qq</w:t>
      </w:r>
      <w:r>
        <w:rPr>
          <w:rFonts w:ascii="Times New Roman" w:eastAsia="Times New Roman"/>
        </w:rPr>
        <w:t>.com</w:t>
      </w:r>
      <w:r>
        <w:rPr>
          <w:rFonts w:ascii="Times New Roman" w:eastAsia="Times New Roman"/>
        </w:rPr>
        <w:fldChar w:fldCharType="end"/>
      </w:r>
    </w:p>
    <w:p>
      <w:pPr>
        <w:pStyle w:val="3"/>
        <w:keepNext w:val="0"/>
        <w:keepLines w:val="0"/>
        <w:pageBreakBefore w:val="0"/>
        <w:widowControl w:val="0"/>
        <w:kinsoku/>
        <w:wordWrap/>
        <w:overflowPunct/>
        <w:topLinePunct w:val="0"/>
        <w:autoSpaceDE w:val="0"/>
        <w:autoSpaceDN w:val="0"/>
        <w:bidi w:val="0"/>
        <w:adjustRightInd/>
        <w:snapToGrid/>
        <w:spacing w:before="2" w:line="600" w:lineRule="exact"/>
        <w:ind w:left="748" w:right="477"/>
        <w:jc w:val="both"/>
        <w:textAlignment w:val="auto"/>
        <w:rPr>
          <w:rFonts w:hint="eastAsia"/>
          <w:spacing w:val="-14"/>
          <w:w w:val="99"/>
          <w:lang w:val="en-US" w:eastAsia="zh-CN"/>
        </w:rPr>
      </w:pPr>
      <w:r>
        <w:rPr>
          <w:spacing w:val="-4"/>
        </w:rPr>
        <w:t>通讯地址：</w:t>
      </w:r>
      <w:r>
        <w:rPr>
          <w:rFonts w:hint="eastAsia"/>
          <w:spacing w:val="-14"/>
          <w:w w:val="99"/>
          <w:lang w:eastAsia="zh-CN"/>
        </w:rPr>
        <w:t>区级机关综合办公楼</w:t>
      </w:r>
      <w:r>
        <w:rPr>
          <w:rFonts w:hint="eastAsia" w:ascii="Times New Roman" w:eastAsia="宋体"/>
          <w:w w:val="95"/>
          <w:lang w:val="en-US" w:eastAsia="zh-CN"/>
        </w:rPr>
        <w:t>A栋1楼111办公室</w:t>
      </w:r>
    </w:p>
    <w:p>
      <w:pPr>
        <w:pStyle w:val="3"/>
        <w:keepNext w:val="0"/>
        <w:keepLines w:val="0"/>
        <w:pageBreakBefore w:val="0"/>
        <w:widowControl w:val="0"/>
        <w:kinsoku/>
        <w:wordWrap/>
        <w:overflowPunct/>
        <w:topLinePunct w:val="0"/>
        <w:autoSpaceDE w:val="0"/>
        <w:autoSpaceDN w:val="0"/>
        <w:bidi w:val="0"/>
        <w:adjustRightInd/>
        <w:snapToGrid/>
        <w:spacing w:before="5" w:line="600" w:lineRule="exact"/>
        <w:textAlignment w:val="auto"/>
        <w:rPr>
          <w:rFonts w:ascii="Times New Roman"/>
          <w:sz w:val="52"/>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108" w:firstLine="640" w:firstLineChars="200"/>
        <w:textAlignment w:val="auto"/>
      </w:pPr>
      <w:r>
        <w:t>附件：</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108" w:firstLine="640" w:firstLineChars="200"/>
        <w:textAlignment w:val="auto"/>
      </w:pPr>
      <w:r>
        <w:rPr>
          <w:rFonts w:hint="eastAsia" w:ascii="Times New Roman" w:eastAsia="Times New Roman"/>
          <w:lang w:val="en-US" w:eastAsia="zh-CN"/>
        </w:rPr>
        <w:t>1</w:t>
      </w:r>
      <w:r>
        <w:rPr>
          <w:rFonts w:ascii="Times New Roman" w:eastAsia="Times New Roman"/>
        </w:rPr>
        <w:t xml:space="preserve">．2020 </w:t>
      </w:r>
      <w:r>
        <w:t>年重庆市</w:t>
      </w:r>
      <w:r>
        <w:rPr>
          <w:rFonts w:hint="eastAsia"/>
          <w:lang w:val="en-US" w:eastAsia="zh-CN"/>
        </w:rPr>
        <w:t>开州区</w:t>
      </w:r>
      <w:r>
        <w:t>优秀少先队员候选人推荐表</w:t>
      </w:r>
    </w:p>
    <w:p>
      <w:pPr>
        <w:pStyle w:val="3"/>
        <w:keepNext w:val="0"/>
        <w:keepLines w:val="0"/>
        <w:pageBreakBefore w:val="0"/>
        <w:widowControl w:val="0"/>
        <w:kinsoku/>
        <w:wordWrap/>
        <w:overflowPunct/>
        <w:topLinePunct w:val="0"/>
        <w:autoSpaceDE w:val="0"/>
        <w:autoSpaceDN w:val="0"/>
        <w:bidi w:val="0"/>
        <w:adjustRightInd/>
        <w:snapToGrid/>
        <w:spacing w:before="2" w:line="600" w:lineRule="exact"/>
        <w:ind w:left="108" w:right="-70" w:rightChars="0" w:firstLine="640" w:firstLineChars="200"/>
        <w:textAlignment w:val="auto"/>
      </w:pPr>
      <w:r>
        <w:rPr>
          <w:rFonts w:hint="eastAsia" w:ascii="Times New Roman" w:eastAsia="Times New Roman"/>
          <w:b w:val="0"/>
          <w:bCs w:val="0"/>
          <w:lang w:val="en-US" w:eastAsia="zh-CN"/>
        </w:rPr>
        <w:t>2．</w:t>
      </w:r>
      <w:r>
        <w:rPr>
          <w:rFonts w:ascii="Times New Roman" w:eastAsia="Times New Roman"/>
        </w:rPr>
        <w:t xml:space="preserve">2020 </w:t>
      </w:r>
      <w:r>
        <w:t>年重庆市</w:t>
      </w:r>
      <w:r>
        <w:rPr>
          <w:rFonts w:hint="eastAsia"/>
          <w:lang w:val="en-US" w:eastAsia="zh-CN"/>
        </w:rPr>
        <w:t>开州区</w:t>
      </w:r>
      <w:r>
        <w:t>优秀少先队辅导员候选人推荐表</w:t>
      </w:r>
    </w:p>
    <w:p>
      <w:pPr>
        <w:pStyle w:val="3"/>
        <w:keepNext w:val="0"/>
        <w:keepLines w:val="0"/>
        <w:pageBreakBefore w:val="0"/>
        <w:widowControl w:val="0"/>
        <w:kinsoku/>
        <w:wordWrap/>
        <w:overflowPunct/>
        <w:topLinePunct w:val="0"/>
        <w:autoSpaceDE w:val="0"/>
        <w:autoSpaceDN w:val="0"/>
        <w:bidi w:val="0"/>
        <w:adjustRightInd/>
        <w:snapToGrid/>
        <w:spacing w:before="3" w:line="600" w:lineRule="exact"/>
        <w:ind w:left="108" w:firstLine="640" w:firstLineChars="200"/>
        <w:textAlignment w:val="auto"/>
      </w:pPr>
      <w:r>
        <w:rPr>
          <w:rFonts w:hint="eastAsia" w:ascii="Times New Roman" w:eastAsia="Times New Roman"/>
          <w:b w:val="0"/>
          <w:bCs w:val="0"/>
          <w:lang w:val="en-US" w:eastAsia="zh-CN"/>
        </w:rPr>
        <w:t>3．</w:t>
      </w:r>
      <w:r>
        <w:rPr>
          <w:rFonts w:ascii="Times New Roman" w:eastAsia="Times New Roman"/>
        </w:rPr>
        <w:t xml:space="preserve">2020 </w:t>
      </w:r>
      <w:r>
        <w:t>年重庆市</w:t>
      </w:r>
      <w:r>
        <w:rPr>
          <w:rFonts w:hint="eastAsia"/>
          <w:lang w:val="en-US" w:eastAsia="zh-CN"/>
        </w:rPr>
        <w:t>开州区</w:t>
      </w:r>
      <w:r>
        <w:t>优秀少先队集体候选单位推荐表</w:t>
      </w:r>
    </w:p>
    <w:p>
      <w:pPr>
        <w:pStyle w:val="3"/>
        <w:keepNext w:val="0"/>
        <w:keepLines w:val="0"/>
        <w:pageBreakBefore w:val="0"/>
        <w:widowControl w:val="0"/>
        <w:kinsoku/>
        <w:wordWrap/>
        <w:overflowPunct/>
        <w:topLinePunct w:val="0"/>
        <w:autoSpaceDE w:val="0"/>
        <w:autoSpaceDN w:val="0"/>
        <w:bidi w:val="0"/>
        <w:adjustRightInd/>
        <w:snapToGrid/>
        <w:spacing w:before="188" w:line="600" w:lineRule="exact"/>
        <w:ind w:left="107"/>
        <w:textAlignment w:val="auto"/>
      </w:pPr>
    </w:p>
    <w:p>
      <w:pPr>
        <w:pStyle w:val="3"/>
        <w:keepNext w:val="0"/>
        <w:keepLines w:val="0"/>
        <w:pageBreakBefore w:val="0"/>
        <w:widowControl w:val="0"/>
        <w:kinsoku/>
        <w:wordWrap/>
        <w:overflowPunct/>
        <w:topLinePunct w:val="0"/>
        <w:autoSpaceDE w:val="0"/>
        <w:autoSpaceDN w:val="0"/>
        <w:bidi w:val="0"/>
        <w:adjustRightInd/>
        <w:snapToGrid/>
        <w:spacing w:before="3" w:line="600" w:lineRule="exact"/>
        <w:ind w:left="108" w:firstLine="4480" w:firstLineChars="1400"/>
        <w:textAlignment w:val="auto"/>
        <w:rPr>
          <w:rFonts w:hint="eastAsia"/>
          <w:lang w:val="en-US" w:eastAsia="zh-CN"/>
        </w:rPr>
      </w:pPr>
      <w:r>
        <w:rPr>
          <w:rFonts w:hint="eastAsia"/>
          <w:lang w:val="en-US" w:eastAsia="zh-CN"/>
        </w:rPr>
        <w:t>共青团重庆市开州区委员会</w:t>
      </w:r>
    </w:p>
    <w:p>
      <w:pPr>
        <w:pStyle w:val="3"/>
        <w:keepNext w:val="0"/>
        <w:keepLines w:val="0"/>
        <w:pageBreakBefore w:val="0"/>
        <w:widowControl w:val="0"/>
        <w:kinsoku/>
        <w:wordWrap/>
        <w:overflowPunct/>
        <w:topLinePunct w:val="0"/>
        <w:autoSpaceDE w:val="0"/>
        <w:autoSpaceDN w:val="0"/>
        <w:bidi w:val="0"/>
        <w:adjustRightInd/>
        <w:snapToGrid/>
        <w:spacing w:before="3" w:line="600" w:lineRule="exact"/>
        <w:ind w:left="108" w:firstLine="4480" w:firstLineChars="1400"/>
        <w:textAlignment w:val="auto"/>
        <w:rPr>
          <w:rFonts w:hint="eastAsia"/>
          <w:lang w:val="en-US" w:eastAsia="zh-CN"/>
        </w:rPr>
      </w:pPr>
      <w:r>
        <w:rPr>
          <w:rFonts w:hint="eastAsia"/>
          <w:lang w:val="en-US" w:eastAsia="zh-CN"/>
        </w:rPr>
        <w:t>重庆市开州区教育委员会</w:t>
      </w:r>
    </w:p>
    <w:p>
      <w:pPr>
        <w:pStyle w:val="3"/>
        <w:keepNext w:val="0"/>
        <w:keepLines w:val="0"/>
        <w:pageBreakBefore w:val="0"/>
        <w:widowControl w:val="0"/>
        <w:kinsoku/>
        <w:wordWrap/>
        <w:overflowPunct/>
        <w:topLinePunct w:val="0"/>
        <w:autoSpaceDE w:val="0"/>
        <w:autoSpaceDN w:val="0"/>
        <w:bidi w:val="0"/>
        <w:adjustRightInd/>
        <w:snapToGrid/>
        <w:spacing w:before="3" w:line="600" w:lineRule="exact"/>
        <w:ind w:left="108" w:firstLine="4160" w:firstLineChars="1300"/>
        <w:textAlignment w:val="auto"/>
        <w:rPr>
          <w:rFonts w:hint="eastAsia"/>
          <w:lang w:val="en-US" w:eastAsia="zh-CN"/>
        </w:rPr>
      </w:pPr>
      <w:r>
        <w:rPr>
          <w:rFonts w:hint="eastAsia"/>
          <w:lang w:val="en-US" w:eastAsia="zh-CN"/>
        </w:rPr>
        <w:t>少先队重庆市开州区工作委员会</w:t>
      </w:r>
    </w:p>
    <w:p>
      <w:pPr>
        <w:pStyle w:val="3"/>
        <w:keepNext w:val="0"/>
        <w:keepLines w:val="0"/>
        <w:pageBreakBefore w:val="0"/>
        <w:widowControl w:val="0"/>
        <w:kinsoku/>
        <w:wordWrap/>
        <w:overflowPunct/>
        <w:topLinePunct w:val="0"/>
        <w:autoSpaceDE w:val="0"/>
        <w:autoSpaceDN w:val="0"/>
        <w:bidi w:val="0"/>
        <w:adjustRightInd/>
        <w:snapToGrid/>
        <w:spacing w:before="4" w:line="600" w:lineRule="exact"/>
        <w:ind w:left="5974"/>
        <w:textAlignment w:val="auto"/>
      </w:pPr>
      <w:r>
        <w:rPr>
          <w:rFonts w:ascii="Times New Roman" w:eastAsia="Times New Roman"/>
        </w:rPr>
        <w:t>2020</w:t>
      </w:r>
      <w:r>
        <w:t>年</w:t>
      </w:r>
      <w:r>
        <w:rPr>
          <w:rFonts w:hint="eastAsia" w:ascii="Times New Roman" w:eastAsia="宋体"/>
          <w:lang w:val="en-US" w:eastAsia="zh-CN"/>
        </w:rPr>
        <w:t>11</w:t>
      </w:r>
      <w:r>
        <w:t>月</w:t>
      </w:r>
      <w:r>
        <w:rPr>
          <w:rFonts w:hint="eastAsia" w:ascii="Times New Roman" w:eastAsia="宋体"/>
          <w:lang w:val="en-US" w:eastAsia="zh-CN"/>
        </w:rPr>
        <w:t>2</w:t>
      </w:r>
      <w:r>
        <w:t>日</w:t>
      </w:r>
    </w:p>
    <w:p>
      <w:pPr>
        <w:keepNext w:val="0"/>
        <w:keepLines w:val="0"/>
        <w:pageBreakBefore w:val="0"/>
        <w:widowControl w:val="0"/>
        <w:kinsoku/>
        <w:wordWrap/>
        <w:overflowPunct/>
        <w:topLinePunct w:val="0"/>
        <w:autoSpaceDE w:val="0"/>
        <w:autoSpaceDN w:val="0"/>
        <w:bidi w:val="0"/>
        <w:adjustRightInd/>
        <w:snapToGrid/>
        <w:spacing w:after="0" w:line="600" w:lineRule="exact"/>
        <w:textAlignment w:val="auto"/>
        <w:sectPr>
          <w:footerReference r:id="rId3" w:type="default"/>
          <w:footerReference r:id="rId4" w:type="even"/>
          <w:pgSz w:w="11910" w:h="16840"/>
          <w:pgMar w:top="1580" w:right="1180" w:bottom="1520" w:left="1340" w:header="0" w:footer="1333" w:gutter="0"/>
          <w:pgBorders>
            <w:top w:val="none" w:sz="0" w:space="0"/>
            <w:left w:val="none" w:sz="0" w:space="0"/>
            <w:bottom w:val="none" w:sz="0" w:space="0"/>
            <w:right w:val="none" w:sz="0" w:space="0"/>
          </w:pgBorders>
        </w:sectPr>
      </w:pPr>
    </w:p>
    <w:p>
      <w:pPr>
        <w:pStyle w:val="3"/>
        <w:spacing w:before="28"/>
        <w:rPr>
          <w:rFonts w:ascii="Times New Roman" w:eastAsia="Times New Roman"/>
        </w:rPr>
      </w:pPr>
      <w:r>
        <w:rPr>
          <w:rFonts w:hint="eastAsia" w:ascii="方正黑体_GBK" w:eastAsia="方正黑体_GBK"/>
        </w:rPr>
        <w:t xml:space="preserve">附件 </w:t>
      </w:r>
      <w:r>
        <w:rPr>
          <w:rFonts w:ascii="Times New Roman" w:eastAsia="Times New Roman"/>
        </w:rPr>
        <w:t>1</w:t>
      </w:r>
    </w:p>
    <w:p>
      <w:pPr>
        <w:pStyle w:val="3"/>
        <w:rPr>
          <w:rFonts w:ascii="Times New Roman"/>
          <w:sz w:val="20"/>
        </w:rPr>
      </w:pPr>
    </w:p>
    <w:p>
      <w:pPr>
        <w:pStyle w:val="2"/>
        <w:spacing w:before="238" w:line="182" w:lineRule="auto"/>
        <w:ind w:right="-10" w:rightChars="0"/>
        <w:jc w:val="center"/>
      </w:pPr>
      <w:r>
        <w:rPr>
          <w:rFonts w:ascii="Times New Roman" w:eastAsia="Times New Roman"/>
        </w:rPr>
        <w:t xml:space="preserve">2020 </w:t>
      </w:r>
      <w:r>
        <w:t>年重庆市</w:t>
      </w:r>
      <w:r>
        <w:rPr>
          <w:rFonts w:hint="eastAsia"/>
          <w:lang w:eastAsia="zh-CN"/>
        </w:rPr>
        <w:t>开州区</w:t>
      </w:r>
      <w:r>
        <w:t>优秀少先队员</w:t>
      </w:r>
    </w:p>
    <w:p>
      <w:pPr>
        <w:pStyle w:val="2"/>
        <w:spacing w:before="238" w:line="182" w:lineRule="auto"/>
        <w:ind w:right="-10" w:rightChars="0"/>
        <w:jc w:val="center"/>
      </w:pPr>
      <w:r>
        <w:t>候选人推荐表</w:t>
      </w:r>
    </w:p>
    <w:p>
      <w:pPr>
        <w:tabs>
          <w:tab w:val="left" w:pos="6985"/>
          <w:tab w:val="left" w:pos="7827"/>
          <w:tab w:val="left" w:pos="8668"/>
        </w:tabs>
        <w:spacing w:before="77"/>
        <w:ind w:left="547" w:right="0" w:firstLine="0"/>
        <w:jc w:val="left"/>
        <w:rPr>
          <w:sz w:val="28"/>
        </w:rPr>
      </w:pPr>
      <w:r>
        <w:rPr>
          <w:sz w:val="28"/>
        </w:rPr>
        <w:t>填报</w:t>
      </w:r>
      <w:r>
        <w:rPr>
          <w:rFonts w:hint="eastAsia"/>
          <w:sz w:val="28"/>
          <w:lang w:eastAsia="zh-CN"/>
        </w:rPr>
        <w:t>单位</w:t>
      </w:r>
      <w:r>
        <w:rPr>
          <w:sz w:val="28"/>
        </w:rPr>
        <w:tab/>
      </w:r>
      <w:r>
        <w:rPr>
          <w:sz w:val="28"/>
        </w:rPr>
        <w:t>年</w:t>
      </w:r>
      <w:r>
        <w:rPr>
          <w:sz w:val="28"/>
        </w:rPr>
        <w:tab/>
      </w:r>
      <w:r>
        <w:rPr>
          <w:sz w:val="28"/>
        </w:rPr>
        <w:t>月</w:t>
      </w:r>
      <w:r>
        <w:rPr>
          <w:sz w:val="28"/>
        </w:rPr>
        <w:tab/>
      </w:r>
      <w:r>
        <w:rPr>
          <w:sz w:val="28"/>
        </w:rPr>
        <w:t>日</w:t>
      </w: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425"/>
        <w:gridCol w:w="850"/>
        <w:gridCol w:w="284"/>
        <w:gridCol w:w="568"/>
        <w:gridCol w:w="711"/>
        <w:gridCol w:w="284"/>
        <w:gridCol w:w="560"/>
        <w:gridCol w:w="291"/>
        <w:gridCol w:w="704"/>
        <w:gridCol w:w="284"/>
        <w:gridCol w:w="426"/>
        <w:gridCol w:w="568"/>
        <w:gridCol w:w="710"/>
        <w:gridCol w:w="571"/>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8" w:type="dxa"/>
          </w:tcPr>
          <w:p>
            <w:pPr>
              <w:pStyle w:val="9"/>
              <w:spacing w:before="188" w:line="384" w:lineRule="exact"/>
              <w:ind w:left="179"/>
              <w:jc w:val="left"/>
              <w:rPr>
                <w:sz w:val="24"/>
              </w:rPr>
            </w:pPr>
            <w:r>
              <w:rPr>
                <w:sz w:val="24"/>
              </w:rPr>
              <w:t>姓名</w:t>
            </w:r>
          </w:p>
        </w:tc>
        <w:tc>
          <w:tcPr>
            <w:tcW w:w="1275" w:type="dxa"/>
            <w:gridSpan w:val="2"/>
          </w:tcPr>
          <w:p>
            <w:pPr>
              <w:pStyle w:val="9"/>
              <w:jc w:val="left"/>
              <w:rPr>
                <w:rFonts w:ascii="Times New Roman"/>
                <w:sz w:val="26"/>
              </w:rPr>
            </w:pPr>
          </w:p>
        </w:tc>
        <w:tc>
          <w:tcPr>
            <w:tcW w:w="852" w:type="dxa"/>
            <w:gridSpan w:val="2"/>
          </w:tcPr>
          <w:p>
            <w:pPr>
              <w:pStyle w:val="9"/>
              <w:spacing w:before="188" w:line="384" w:lineRule="exact"/>
              <w:ind w:left="183"/>
              <w:jc w:val="left"/>
              <w:rPr>
                <w:sz w:val="24"/>
              </w:rPr>
            </w:pPr>
            <w:r>
              <w:rPr>
                <w:sz w:val="24"/>
              </w:rPr>
              <w:t>性别</w:t>
            </w:r>
          </w:p>
        </w:tc>
        <w:tc>
          <w:tcPr>
            <w:tcW w:w="995" w:type="dxa"/>
            <w:gridSpan w:val="2"/>
          </w:tcPr>
          <w:p>
            <w:pPr>
              <w:pStyle w:val="9"/>
              <w:jc w:val="left"/>
              <w:rPr>
                <w:rFonts w:ascii="Times New Roman"/>
                <w:sz w:val="26"/>
              </w:rPr>
            </w:pPr>
          </w:p>
        </w:tc>
        <w:tc>
          <w:tcPr>
            <w:tcW w:w="851" w:type="dxa"/>
            <w:gridSpan w:val="2"/>
          </w:tcPr>
          <w:p>
            <w:pPr>
              <w:pStyle w:val="9"/>
              <w:spacing w:before="188" w:line="384" w:lineRule="exact"/>
              <w:ind w:left="178"/>
              <w:jc w:val="left"/>
              <w:rPr>
                <w:sz w:val="24"/>
              </w:rPr>
            </w:pPr>
            <w:r>
              <w:rPr>
                <w:sz w:val="24"/>
              </w:rPr>
              <w:t>民族</w:t>
            </w:r>
          </w:p>
        </w:tc>
        <w:tc>
          <w:tcPr>
            <w:tcW w:w="1414" w:type="dxa"/>
            <w:gridSpan w:val="3"/>
          </w:tcPr>
          <w:p>
            <w:pPr>
              <w:pStyle w:val="9"/>
              <w:jc w:val="left"/>
              <w:rPr>
                <w:rFonts w:ascii="Times New Roman"/>
                <w:sz w:val="26"/>
              </w:rPr>
            </w:pPr>
          </w:p>
        </w:tc>
        <w:tc>
          <w:tcPr>
            <w:tcW w:w="1278" w:type="dxa"/>
            <w:gridSpan w:val="2"/>
          </w:tcPr>
          <w:p>
            <w:pPr>
              <w:pStyle w:val="9"/>
              <w:spacing w:before="188" w:line="384" w:lineRule="exact"/>
              <w:ind w:left="147"/>
              <w:jc w:val="left"/>
              <w:rPr>
                <w:sz w:val="24"/>
              </w:rPr>
            </w:pPr>
            <w:r>
              <w:rPr>
                <w:sz w:val="24"/>
              </w:rPr>
              <w:t>出生日期</w:t>
            </w:r>
          </w:p>
        </w:tc>
        <w:tc>
          <w:tcPr>
            <w:tcW w:w="2382" w:type="dxa"/>
            <w:gridSpan w:val="2"/>
          </w:tcPr>
          <w:p>
            <w:pPr>
              <w:pStyle w:val="9"/>
              <w:spacing w:before="188" w:line="384" w:lineRule="exact"/>
              <w:ind w:left="392"/>
              <w:jc w:val="left"/>
              <w:rPr>
                <w:rFonts w:ascii="Times New Roman" w:eastAsia="Times New Roman"/>
                <w:sz w:val="24"/>
              </w:rPr>
            </w:pPr>
            <w:r>
              <w:rPr>
                <w:sz w:val="24"/>
              </w:rPr>
              <w:t>例：</w:t>
            </w:r>
            <w:r>
              <w:rPr>
                <w:rFonts w:ascii="Times New Roman" w:eastAsia="Times New Roman"/>
                <w:sz w:val="24"/>
              </w:rPr>
              <w:t>2006.05.20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123" w:type="dxa"/>
            <w:gridSpan w:val="3"/>
          </w:tcPr>
          <w:p>
            <w:pPr>
              <w:pStyle w:val="9"/>
              <w:spacing w:before="188" w:line="387" w:lineRule="exact"/>
              <w:ind w:left="218"/>
              <w:jc w:val="left"/>
              <w:rPr>
                <w:sz w:val="24"/>
              </w:rPr>
            </w:pPr>
            <w:r>
              <w:rPr>
                <w:sz w:val="24"/>
              </w:rPr>
              <w:t>学校名称及地址</w:t>
            </w:r>
          </w:p>
        </w:tc>
        <w:tc>
          <w:tcPr>
            <w:tcW w:w="5961" w:type="dxa"/>
            <w:gridSpan w:val="12"/>
          </w:tcPr>
          <w:p>
            <w:pPr>
              <w:pStyle w:val="9"/>
              <w:jc w:val="left"/>
              <w:rPr>
                <w:rFonts w:ascii="Times New Roman"/>
                <w:sz w:val="26"/>
              </w:rPr>
            </w:pPr>
          </w:p>
        </w:tc>
        <w:tc>
          <w:tcPr>
            <w:tcW w:w="1811" w:type="dxa"/>
            <w:vMerge w:val="restart"/>
          </w:tcPr>
          <w:p>
            <w:pPr>
              <w:pStyle w:val="9"/>
              <w:jc w:val="left"/>
              <w:rPr>
                <w:sz w:val="26"/>
              </w:rPr>
            </w:pPr>
          </w:p>
          <w:p>
            <w:pPr>
              <w:pStyle w:val="9"/>
              <w:spacing w:before="15"/>
              <w:jc w:val="left"/>
              <w:rPr>
                <w:sz w:val="35"/>
              </w:rPr>
            </w:pPr>
          </w:p>
          <w:p>
            <w:pPr>
              <w:pStyle w:val="9"/>
              <w:ind w:left="698" w:right="582"/>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73" w:type="dxa"/>
            <w:gridSpan w:val="2"/>
          </w:tcPr>
          <w:p>
            <w:pPr>
              <w:pStyle w:val="9"/>
              <w:spacing w:before="19" w:line="400" w:lineRule="atLeast"/>
              <w:ind w:left="393" w:right="267" w:hanging="120"/>
              <w:jc w:val="left"/>
              <w:rPr>
                <w:sz w:val="24"/>
              </w:rPr>
            </w:pPr>
            <w:r>
              <w:rPr>
                <w:sz w:val="24"/>
              </w:rPr>
              <w:t>联系人姓名</w:t>
            </w:r>
          </w:p>
        </w:tc>
        <w:tc>
          <w:tcPr>
            <w:tcW w:w="3257" w:type="dxa"/>
            <w:gridSpan w:val="6"/>
          </w:tcPr>
          <w:p>
            <w:pPr>
              <w:pStyle w:val="9"/>
              <w:jc w:val="left"/>
              <w:rPr>
                <w:rFonts w:ascii="Times New Roman"/>
                <w:sz w:val="26"/>
              </w:rPr>
            </w:pPr>
          </w:p>
        </w:tc>
        <w:tc>
          <w:tcPr>
            <w:tcW w:w="1279" w:type="dxa"/>
            <w:gridSpan w:val="3"/>
          </w:tcPr>
          <w:p>
            <w:pPr>
              <w:pStyle w:val="9"/>
              <w:spacing w:before="60" w:line="223" w:lineRule="auto"/>
              <w:ind w:left="390" w:right="276" w:hanging="120"/>
              <w:jc w:val="left"/>
              <w:rPr>
                <w:sz w:val="24"/>
              </w:rPr>
            </w:pPr>
            <w:r>
              <w:rPr>
                <w:sz w:val="24"/>
              </w:rPr>
              <w:t>联系人手机</w:t>
            </w:r>
          </w:p>
        </w:tc>
        <w:tc>
          <w:tcPr>
            <w:tcW w:w="2275" w:type="dxa"/>
            <w:gridSpan w:val="4"/>
          </w:tcPr>
          <w:p>
            <w:pPr>
              <w:pStyle w:val="9"/>
              <w:jc w:val="left"/>
              <w:rPr>
                <w:rFonts w:ascii="Times New Roman"/>
                <w:sz w:val="26"/>
              </w:rPr>
            </w:pPr>
          </w:p>
        </w:tc>
        <w:tc>
          <w:tcPr>
            <w:tcW w:w="18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273" w:type="dxa"/>
            <w:gridSpan w:val="2"/>
          </w:tcPr>
          <w:p>
            <w:pPr>
              <w:pStyle w:val="9"/>
              <w:spacing w:before="13"/>
              <w:jc w:val="left"/>
              <w:rPr>
                <w:sz w:val="16"/>
              </w:rPr>
            </w:pPr>
          </w:p>
          <w:p>
            <w:pPr>
              <w:pStyle w:val="9"/>
              <w:ind w:left="153"/>
              <w:jc w:val="left"/>
              <w:rPr>
                <w:sz w:val="24"/>
              </w:rPr>
            </w:pPr>
            <w:r>
              <w:rPr>
                <w:sz w:val="24"/>
              </w:rPr>
              <w:t>所在中队</w:t>
            </w:r>
          </w:p>
        </w:tc>
        <w:tc>
          <w:tcPr>
            <w:tcW w:w="3257" w:type="dxa"/>
            <w:gridSpan w:val="6"/>
          </w:tcPr>
          <w:p>
            <w:pPr>
              <w:pStyle w:val="9"/>
              <w:spacing w:before="1" w:line="400" w:lineRule="atLeast"/>
              <w:ind w:left="963" w:right="254" w:hanging="708"/>
              <w:jc w:val="left"/>
              <w:rPr>
                <w:sz w:val="24"/>
              </w:rPr>
            </w:pPr>
            <w:r>
              <w:rPr>
                <w:sz w:val="24"/>
              </w:rPr>
              <w:t>例：</w:t>
            </w:r>
            <w:r>
              <w:rPr>
                <w:rFonts w:ascii="Times New Roman" w:eastAsia="Times New Roman"/>
                <w:sz w:val="24"/>
              </w:rPr>
              <w:t xml:space="preserve">XX </w:t>
            </w:r>
            <w:r>
              <w:rPr>
                <w:sz w:val="24"/>
              </w:rPr>
              <w:t>区（县）</w:t>
            </w:r>
            <w:r>
              <w:rPr>
                <w:rFonts w:ascii="Times New Roman" w:eastAsia="Times New Roman"/>
                <w:sz w:val="24"/>
              </w:rPr>
              <w:t xml:space="preserve">XX </w:t>
            </w:r>
            <w:r>
              <w:rPr>
                <w:sz w:val="24"/>
              </w:rPr>
              <w:t>小学三（</w:t>
            </w:r>
            <w:r>
              <w:rPr>
                <w:rFonts w:ascii="Times New Roman" w:eastAsia="Times New Roman"/>
                <w:sz w:val="24"/>
              </w:rPr>
              <w:t>1</w:t>
            </w:r>
            <w:r>
              <w:rPr>
                <w:sz w:val="24"/>
              </w:rPr>
              <w:t>）中队</w:t>
            </w:r>
          </w:p>
        </w:tc>
        <w:tc>
          <w:tcPr>
            <w:tcW w:w="1279" w:type="dxa"/>
            <w:gridSpan w:val="3"/>
          </w:tcPr>
          <w:p>
            <w:pPr>
              <w:pStyle w:val="9"/>
              <w:spacing w:before="13"/>
              <w:jc w:val="left"/>
              <w:rPr>
                <w:sz w:val="16"/>
              </w:rPr>
            </w:pPr>
          </w:p>
          <w:p>
            <w:pPr>
              <w:pStyle w:val="9"/>
              <w:ind w:left="150"/>
              <w:jc w:val="left"/>
              <w:rPr>
                <w:sz w:val="24"/>
              </w:rPr>
            </w:pPr>
            <w:r>
              <w:rPr>
                <w:sz w:val="24"/>
              </w:rPr>
              <w:t>担任职务</w:t>
            </w:r>
          </w:p>
        </w:tc>
        <w:tc>
          <w:tcPr>
            <w:tcW w:w="2275" w:type="dxa"/>
            <w:gridSpan w:val="4"/>
          </w:tcPr>
          <w:p>
            <w:pPr>
              <w:pStyle w:val="9"/>
              <w:spacing w:before="13"/>
              <w:jc w:val="left"/>
              <w:rPr>
                <w:sz w:val="16"/>
              </w:rPr>
            </w:pPr>
          </w:p>
          <w:p>
            <w:pPr>
              <w:pStyle w:val="9"/>
              <w:ind w:left="321"/>
              <w:jc w:val="left"/>
              <w:rPr>
                <w:sz w:val="24"/>
              </w:rPr>
            </w:pPr>
            <w:r>
              <w:rPr>
                <w:sz w:val="24"/>
              </w:rPr>
              <w:t>例：</w:t>
            </w:r>
            <w:r>
              <w:rPr>
                <w:rFonts w:ascii="Times New Roman" w:eastAsia="Times New Roman"/>
                <w:sz w:val="24"/>
              </w:rPr>
              <w:t xml:space="preserve">XX </w:t>
            </w:r>
            <w:r>
              <w:rPr>
                <w:sz w:val="24"/>
              </w:rPr>
              <w:t>中队委</w:t>
            </w:r>
          </w:p>
        </w:tc>
        <w:tc>
          <w:tcPr>
            <w:tcW w:w="18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1273" w:type="dxa"/>
            <w:gridSpan w:val="2"/>
          </w:tcPr>
          <w:p>
            <w:pPr>
              <w:pStyle w:val="9"/>
              <w:jc w:val="left"/>
              <w:rPr>
                <w:sz w:val="26"/>
              </w:rPr>
            </w:pPr>
          </w:p>
          <w:p>
            <w:pPr>
              <w:pStyle w:val="9"/>
              <w:spacing w:before="9"/>
              <w:jc w:val="left"/>
              <w:rPr>
                <w:sz w:val="27"/>
              </w:rPr>
            </w:pPr>
          </w:p>
          <w:p>
            <w:pPr>
              <w:pStyle w:val="9"/>
              <w:ind w:left="153"/>
              <w:jc w:val="left"/>
              <w:rPr>
                <w:sz w:val="24"/>
              </w:rPr>
            </w:pPr>
            <w:r>
              <w:rPr>
                <w:sz w:val="24"/>
              </w:rPr>
              <w:t>获奖情况</w:t>
            </w:r>
          </w:p>
        </w:tc>
        <w:tc>
          <w:tcPr>
            <w:tcW w:w="8622" w:type="dxa"/>
            <w:gridSpan w:val="14"/>
          </w:tcPr>
          <w:p>
            <w:pPr>
              <w:pStyle w:val="9"/>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73" w:type="dxa"/>
            <w:gridSpan w:val="2"/>
          </w:tcPr>
          <w:p>
            <w:pPr>
              <w:pStyle w:val="9"/>
              <w:spacing w:before="1"/>
              <w:jc w:val="left"/>
              <w:rPr>
                <w:sz w:val="18"/>
              </w:rPr>
            </w:pPr>
          </w:p>
          <w:p>
            <w:pPr>
              <w:pStyle w:val="9"/>
              <w:ind w:left="153"/>
              <w:jc w:val="left"/>
              <w:rPr>
                <w:sz w:val="24"/>
              </w:rPr>
            </w:pPr>
            <w:r>
              <w:rPr>
                <w:sz w:val="24"/>
              </w:rPr>
              <w:t>父亲姓名</w:t>
            </w:r>
          </w:p>
        </w:tc>
        <w:tc>
          <w:tcPr>
            <w:tcW w:w="1134" w:type="dxa"/>
            <w:gridSpan w:val="2"/>
          </w:tcPr>
          <w:p>
            <w:pPr>
              <w:pStyle w:val="9"/>
              <w:jc w:val="left"/>
              <w:rPr>
                <w:rFonts w:ascii="Times New Roman"/>
                <w:sz w:val="26"/>
              </w:rPr>
            </w:pPr>
          </w:p>
        </w:tc>
        <w:tc>
          <w:tcPr>
            <w:tcW w:w="1279" w:type="dxa"/>
            <w:gridSpan w:val="2"/>
          </w:tcPr>
          <w:p>
            <w:pPr>
              <w:pStyle w:val="9"/>
              <w:spacing w:before="1"/>
              <w:jc w:val="left"/>
              <w:rPr>
                <w:sz w:val="18"/>
              </w:rPr>
            </w:pPr>
          </w:p>
          <w:p>
            <w:pPr>
              <w:pStyle w:val="9"/>
              <w:ind w:left="156"/>
              <w:jc w:val="left"/>
              <w:rPr>
                <w:sz w:val="24"/>
              </w:rPr>
            </w:pPr>
            <w:r>
              <w:rPr>
                <w:sz w:val="24"/>
              </w:rPr>
              <w:t>联系电话</w:t>
            </w:r>
          </w:p>
        </w:tc>
        <w:tc>
          <w:tcPr>
            <w:tcW w:w="1839" w:type="dxa"/>
            <w:gridSpan w:val="4"/>
          </w:tcPr>
          <w:p>
            <w:pPr>
              <w:pStyle w:val="9"/>
              <w:jc w:val="left"/>
              <w:rPr>
                <w:rFonts w:ascii="Times New Roman"/>
                <w:sz w:val="26"/>
              </w:rPr>
            </w:pPr>
          </w:p>
        </w:tc>
        <w:tc>
          <w:tcPr>
            <w:tcW w:w="1278" w:type="dxa"/>
            <w:gridSpan w:val="3"/>
          </w:tcPr>
          <w:p>
            <w:pPr>
              <w:pStyle w:val="9"/>
              <w:spacing w:before="19" w:line="400" w:lineRule="atLeast"/>
              <w:ind w:left="269" w:right="156" w:hanging="120"/>
              <w:jc w:val="left"/>
              <w:rPr>
                <w:sz w:val="24"/>
              </w:rPr>
            </w:pPr>
            <w:r>
              <w:rPr>
                <w:sz w:val="24"/>
              </w:rPr>
              <w:t>工作单位及职务</w:t>
            </w:r>
          </w:p>
        </w:tc>
        <w:tc>
          <w:tcPr>
            <w:tcW w:w="3092" w:type="dxa"/>
            <w:gridSpan w:val="3"/>
          </w:tcPr>
          <w:p>
            <w:pPr>
              <w:pStyle w:val="9"/>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273" w:type="dxa"/>
            <w:gridSpan w:val="2"/>
          </w:tcPr>
          <w:p>
            <w:pPr>
              <w:pStyle w:val="9"/>
              <w:spacing w:before="13"/>
              <w:jc w:val="left"/>
              <w:rPr>
                <w:sz w:val="16"/>
              </w:rPr>
            </w:pPr>
          </w:p>
          <w:p>
            <w:pPr>
              <w:pStyle w:val="9"/>
              <w:ind w:left="153"/>
              <w:jc w:val="left"/>
              <w:rPr>
                <w:sz w:val="24"/>
              </w:rPr>
            </w:pPr>
            <w:r>
              <w:rPr>
                <w:sz w:val="24"/>
              </w:rPr>
              <w:t>母亲姓名</w:t>
            </w:r>
          </w:p>
        </w:tc>
        <w:tc>
          <w:tcPr>
            <w:tcW w:w="1134" w:type="dxa"/>
            <w:gridSpan w:val="2"/>
          </w:tcPr>
          <w:p>
            <w:pPr>
              <w:pStyle w:val="9"/>
              <w:jc w:val="left"/>
              <w:rPr>
                <w:rFonts w:ascii="Times New Roman"/>
                <w:sz w:val="26"/>
              </w:rPr>
            </w:pPr>
          </w:p>
        </w:tc>
        <w:tc>
          <w:tcPr>
            <w:tcW w:w="1279" w:type="dxa"/>
            <w:gridSpan w:val="2"/>
          </w:tcPr>
          <w:p>
            <w:pPr>
              <w:pStyle w:val="9"/>
              <w:spacing w:before="13"/>
              <w:jc w:val="left"/>
              <w:rPr>
                <w:sz w:val="16"/>
              </w:rPr>
            </w:pPr>
          </w:p>
          <w:p>
            <w:pPr>
              <w:pStyle w:val="9"/>
              <w:ind w:left="156"/>
              <w:jc w:val="left"/>
              <w:rPr>
                <w:sz w:val="24"/>
              </w:rPr>
            </w:pPr>
            <w:r>
              <w:rPr>
                <w:sz w:val="24"/>
              </w:rPr>
              <w:t>联系电话</w:t>
            </w:r>
          </w:p>
        </w:tc>
        <w:tc>
          <w:tcPr>
            <w:tcW w:w="1839" w:type="dxa"/>
            <w:gridSpan w:val="4"/>
          </w:tcPr>
          <w:p>
            <w:pPr>
              <w:pStyle w:val="9"/>
              <w:jc w:val="left"/>
              <w:rPr>
                <w:rFonts w:ascii="Times New Roman"/>
                <w:sz w:val="26"/>
              </w:rPr>
            </w:pPr>
          </w:p>
        </w:tc>
        <w:tc>
          <w:tcPr>
            <w:tcW w:w="1278" w:type="dxa"/>
            <w:gridSpan w:val="3"/>
          </w:tcPr>
          <w:p>
            <w:pPr>
              <w:pStyle w:val="9"/>
              <w:spacing w:before="12"/>
              <w:ind w:left="149"/>
              <w:jc w:val="left"/>
              <w:rPr>
                <w:sz w:val="24"/>
              </w:rPr>
            </w:pPr>
            <w:r>
              <w:rPr>
                <w:sz w:val="24"/>
              </w:rPr>
              <w:t>工作单位</w:t>
            </w:r>
          </w:p>
          <w:p>
            <w:pPr>
              <w:pStyle w:val="9"/>
              <w:spacing w:before="13" w:line="348" w:lineRule="exact"/>
              <w:ind w:left="269"/>
              <w:jc w:val="left"/>
              <w:rPr>
                <w:sz w:val="24"/>
              </w:rPr>
            </w:pPr>
            <w:r>
              <w:rPr>
                <w:sz w:val="24"/>
              </w:rPr>
              <w:t>及职务</w:t>
            </w:r>
          </w:p>
        </w:tc>
        <w:tc>
          <w:tcPr>
            <w:tcW w:w="3092" w:type="dxa"/>
            <w:gridSpan w:val="3"/>
          </w:tcPr>
          <w:p>
            <w:pPr>
              <w:pStyle w:val="9"/>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4" w:hRule="atLeast"/>
        </w:trPr>
        <w:tc>
          <w:tcPr>
            <w:tcW w:w="1273" w:type="dxa"/>
            <w:gridSpan w:val="2"/>
          </w:tcPr>
          <w:p>
            <w:pPr>
              <w:pStyle w:val="9"/>
              <w:spacing w:before="189"/>
              <w:ind w:left="105"/>
              <w:jc w:val="left"/>
              <w:rPr>
                <w:sz w:val="24"/>
              </w:rPr>
            </w:pPr>
            <w:r>
              <w:rPr>
                <w:spacing w:val="31"/>
                <w:sz w:val="24"/>
              </w:rPr>
              <w:t>事迹简历</w:t>
            </w:r>
          </w:p>
          <w:p>
            <w:pPr>
              <w:pStyle w:val="9"/>
              <w:spacing w:before="205" w:line="369" w:lineRule="auto"/>
              <w:ind w:left="105" w:right="70"/>
              <w:jc w:val="both"/>
              <w:rPr>
                <w:sz w:val="24"/>
              </w:rPr>
            </w:pPr>
            <w:r>
              <w:rPr>
                <w:spacing w:val="31"/>
                <w:sz w:val="24"/>
              </w:rPr>
              <w:t>（</w:t>
            </w:r>
            <w:r>
              <w:rPr>
                <w:spacing w:val="25"/>
                <w:sz w:val="24"/>
              </w:rPr>
              <w:t>此页包</w:t>
            </w:r>
            <w:r>
              <w:rPr>
                <w:sz w:val="24"/>
              </w:rPr>
              <w:t xml:space="preserve">括 </w:t>
            </w:r>
            <w:r>
              <w:rPr>
                <w:rFonts w:ascii="Times New Roman" w:eastAsia="Times New Roman"/>
                <w:sz w:val="24"/>
              </w:rPr>
              <w:t>200</w:t>
            </w:r>
            <w:r>
              <w:rPr>
                <w:rFonts w:ascii="Times New Roman" w:eastAsia="Times New Roman"/>
                <w:spacing w:val="48"/>
                <w:sz w:val="24"/>
              </w:rPr>
              <w:t xml:space="preserve"> </w:t>
            </w:r>
            <w:r>
              <w:rPr>
                <w:sz w:val="24"/>
              </w:rPr>
              <w:t>字</w:t>
            </w:r>
            <w:r>
              <w:rPr>
                <w:spacing w:val="27"/>
                <w:sz w:val="24"/>
              </w:rPr>
              <w:t>以内事迹</w:t>
            </w:r>
            <w:r>
              <w:rPr>
                <w:spacing w:val="1"/>
                <w:sz w:val="24"/>
              </w:rPr>
              <w:t>简  介 材</w:t>
            </w:r>
          </w:p>
          <w:p>
            <w:pPr>
              <w:pStyle w:val="9"/>
              <w:spacing w:line="378" w:lineRule="exact"/>
              <w:ind w:left="105"/>
              <w:jc w:val="left"/>
              <w:rPr>
                <w:sz w:val="24"/>
              </w:rPr>
            </w:pPr>
            <w:r>
              <w:rPr>
                <w:sz w:val="24"/>
              </w:rPr>
              <w:t>料）</w:t>
            </w:r>
          </w:p>
        </w:tc>
        <w:tc>
          <w:tcPr>
            <w:tcW w:w="8622" w:type="dxa"/>
            <w:gridSpan w:val="14"/>
          </w:tcPr>
          <w:p>
            <w:pPr>
              <w:pStyle w:val="9"/>
              <w:jc w:val="left"/>
              <w:rPr>
                <w:rFonts w:ascii="Times New Roman"/>
                <w:sz w:val="26"/>
              </w:rPr>
            </w:pPr>
          </w:p>
        </w:tc>
      </w:tr>
    </w:tbl>
    <w:p>
      <w:pPr>
        <w:spacing w:after="0"/>
        <w:jc w:val="left"/>
        <w:rPr>
          <w:rFonts w:ascii="Times New Roman"/>
          <w:sz w:val="26"/>
        </w:rPr>
        <w:sectPr>
          <w:footerReference r:id="rId5" w:type="default"/>
          <w:footerReference r:id="rId6" w:type="even"/>
          <w:pgSz w:w="11910" w:h="16840"/>
          <w:pgMar w:top="1580" w:right="900" w:bottom="1520" w:left="900" w:header="0" w:footer="1333" w:gutter="0"/>
          <w:pgBorders>
            <w:top w:val="none" w:sz="0" w:space="0"/>
            <w:left w:val="none" w:sz="0" w:space="0"/>
            <w:bottom w:val="none" w:sz="0" w:space="0"/>
            <w:right w:val="none" w:sz="0" w:space="0"/>
          </w:pgBorders>
        </w:sectPr>
      </w:pPr>
    </w:p>
    <w:p>
      <w:pPr>
        <w:pStyle w:val="3"/>
        <w:rPr>
          <w:rFonts w:ascii="Times New Roman"/>
          <w:sz w:val="20"/>
        </w:rPr>
      </w:pPr>
    </w:p>
    <w:p>
      <w:pPr>
        <w:pStyle w:val="3"/>
        <w:spacing w:before="7"/>
        <w:rPr>
          <w:rFonts w:ascii="Times New Roman"/>
          <w:sz w:val="13"/>
        </w:rPr>
      </w:pP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8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4" w:hRule="atLeast"/>
        </w:trPr>
        <w:tc>
          <w:tcPr>
            <w:tcW w:w="1272" w:type="dxa"/>
          </w:tcPr>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spacing w:before="197"/>
              <w:ind w:left="105"/>
              <w:jc w:val="left"/>
              <w:rPr>
                <w:sz w:val="24"/>
              </w:rPr>
            </w:pPr>
            <w:r>
              <w:rPr>
                <w:sz w:val="24"/>
              </w:rPr>
              <w:t>先进事迹</w:t>
            </w:r>
          </w:p>
          <w:p>
            <w:pPr>
              <w:pStyle w:val="9"/>
              <w:spacing w:before="205" w:line="367" w:lineRule="auto"/>
              <w:ind w:left="105" w:right="69"/>
              <w:jc w:val="both"/>
              <w:rPr>
                <w:sz w:val="24"/>
              </w:rPr>
            </w:pPr>
            <w:r>
              <w:rPr>
                <w:spacing w:val="31"/>
                <w:sz w:val="24"/>
              </w:rPr>
              <w:t>（</w:t>
            </w:r>
            <w:r>
              <w:rPr>
                <w:spacing w:val="25"/>
                <w:sz w:val="24"/>
              </w:rPr>
              <w:t>此页包</w:t>
            </w:r>
            <w:r>
              <w:rPr>
                <w:spacing w:val="-36"/>
                <w:sz w:val="24"/>
              </w:rPr>
              <w:t xml:space="preserve">括 </w:t>
            </w:r>
            <w:r>
              <w:rPr>
                <w:rFonts w:ascii="Times New Roman" w:eastAsia="Times New Roman"/>
                <w:sz w:val="24"/>
              </w:rPr>
              <w:t xml:space="preserve">1000 </w:t>
            </w:r>
            <w:r>
              <w:rPr>
                <w:sz w:val="24"/>
              </w:rPr>
              <w:t>字</w:t>
            </w:r>
            <w:r>
              <w:rPr>
                <w:spacing w:val="27"/>
                <w:sz w:val="24"/>
              </w:rPr>
              <w:t>以内的详细事迹材</w:t>
            </w:r>
            <w:r>
              <w:rPr>
                <w:sz w:val="24"/>
              </w:rPr>
              <w:t>料）</w:t>
            </w:r>
          </w:p>
        </w:tc>
        <w:tc>
          <w:tcPr>
            <w:tcW w:w="8607" w:type="dxa"/>
          </w:tcPr>
          <w:p>
            <w:pPr>
              <w:pStyle w:val="9"/>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272" w:type="dxa"/>
            <w:vAlign w:val="top"/>
          </w:tcPr>
          <w:p>
            <w:pPr>
              <w:pStyle w:val="9"/>
              <w:jc w:val="center"/>
              <w:rPr>
                <w:rFonts w:ascii="Times New Roman"/>
                <w:sz w:val="26"/>
              </w:rPr>
            </w:pPr>
          </w:p>
          <w:p>
            <w:pPr>
              <w:pStyle w:val="9"/>
              <w:spacing w:before="8"/>
              <w:jc w:val="center"/>
              <w:rPr>
                <w:rFonts w:ascii="Times New Roman"/>
                <w:sz w:val="22"/>
              </w:rPr>
            </w:pPr>
          </w:p>
          <w:p>
            <w:pPr>
              <w:pStyle w:val="9"/>
              <w:spacing w:line="273" w:lineRule="auto"/>
              <w:ind w:right="148" w:rightChars="0"/>
              <w:jc w:val="center"/>
              <w:rPr>
                <w:sz w:val="24"/>
              </w:rPr>
            </w:pPr>
            <w:r>
              <w:rPr>
                <w:sz w:val="24"/>
              </w:rPr>
              <w:t>所在单位意见</w:t>
            </w:r>
          </w:p>
        </w:tc>
        <w:tc>
          <w:tcPr>
            <w:tcW w:w="8607" w:type="dxa"/>
            <w:vAlign w:val="top"/>
          </w:tcPr>
          <w:p>
            <w:pPr>
              <w:pStyle w:val="9"/>
              <w:jc w:val="left"/>
              <w:rPr>
                <w:rFonts w:ascii="Times New Roman"/>
                <w:sz w:val="26"/>
              </w:rPr>
            </w:pPr>
          </w:p>
          <w:p>
            <w:pPr>
              <w:pStyle w:val="9"/>
              <w:jc w:val="left"/>
              <w:rPr>
                <w:rFonts w:ascii="Times New Roman"/>
                <w:sz w:val="26"/>
              </w:rPr>
            </w:pPr>
          </w:p>
          <w:p>
            <w:pPr>
              <w:pStyle w:val="9"/>
              <w:spacing w:before="6"/>
              <w:jc w:val="left"/>
              <w:rPr>
                <w:rFonts w:ascii="Times New Roman"/>
                <w:sz w:val="30"/>
              </w:rPr>
            </w:pPr>
          </w:p>
          <w:p>
            <w:pPr>
              <w:pStyle w:val="9"/>
              <w:tabs>
                <w:tab w:val="left" w:pos="2987"/>
                <w:tab w:val="left" w:pos="3467"/>
              </w:tabs>
              <w:spacing w:line="440" w:lineRule="atLeast"/>
              <w:ind w:right="358" w:rightChars="0"/>
              <w:jc w:val="right"/>
              <w:rPr>
                <w:spacing w:val="-17"/>
                <w:sz w:val="24"/>
              </w:rPr>
            </w:pPr>
            <w:r>
              <w:rPr>
                <w:sz w:val="24"/>
              </w:rPr>
              <w:t>（盖章</w:t>
            </w:r>
            <w:r>
              <w:rPr>
                <w:spacing w:val="-17"/>
                <w:sz w:val="24"/>
              </w:rPr>
              <w:t xml:space="preserve">） </w:t>
            </w:r>
          </w:p>
          <w:p>
            <w:pPr>
              <w:pStyle w:val="9"/>
              <w:tabs>
                <w:tab w:val="left" w:pos="2987"/>
                <w:tab w:val="left" w:pos="3467"/>
              </w:tabs>
              <w:spacing w:line="440" w:lineRule="atLeast"/>
              <w:ind w:right="358" w:rightChars="0"/>
              <w:jc w:val="right"/>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pacing w:val="-17"/>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272" w:type="dxa"/>
          </w:tcPr>
          <w:p>
            <w:pPr>
              <w:pStyle w:val="9"/>
              <w:spacing w:before="8" w:line="333" w:lineRule="exact"/>
              <w:ind w:left="153"/>
              <w:jc w:val="center"/>
              <w:rPr>
                <w:rFonts w:hint="eastAsia"/>
                <w:sz w:val="24"/>
                <w:lang w:eastAsia="zh-CN"/>
              </w:rPr>
            </w:pPr>
          </w:p>
          <w:p>
            <w:pPr>
              <w:pStyle w:val="9"/>
              <w:spacing w:before="85" w:line="271" w:lineRule="auto"/>
              <w:ind w:left="153" w:right="146"/>
              <w:jc w:val="center"/>
              <w:rPr>
                <w:sz w:val="24"/>
              </w:rPr>
            </w:pPr>
            <w:r>
              <w:rPr>
                <w:rFonts w:hint="eastAsia"/>
                <w:sz w:val="24"/>
                <w:lang w:val="en-US" w:eastAsia="zh-CN"/>
              </w:rPr>
              <w:t>区县</w:t>
            </w:r>
            <w:r>
              <w:rPr>
                <w:spacing w:val="-17"/>
                <w:sz w:val="24"/>
              </w:rPr>
              <w:t>团</w:t>
            </w:r>
            <w:r>
              <w:rPr>
                <w:sz w:val="24"/>
              </w:rPr>
              <w:t>委（</w:t>
            </w:r>
            <w:r>
              <w:rPr>
                <w:spacing w:val="-9"/>
                <w:sz w:val="24"/>
              </w:rPr>
              <w:t>少工</w:t>
            </w:r>
          </w:p>
          <w:p>
            <w:pPr>
              <w:pStyle w:val="9"/>
              <w:spacing w:before="8" w:line="333" w:lineRule="exact"/>
              <w:ind w:left="153"/>
              <w:jc w:val="center"/>
              <w:rPr>
                <w:sz w:val="24"/>
              </w:rPr>
            </w:pPr>
            <w:r>
              <w:rPr>
                <w:sz w:val="24"/>
              </w:rPr>
              <w:t>委）意见</w:t>
            </w:r>
          </w:p>
        </w:tc>
        <w:tc>
          <w:tcPr>
            <w:tcW w:w="8607" w:type="dxa"/>
          </w:tcPr>
          <w:p>
            <w:pPr>
              <w:pStyle w:val="9"/>
              <w:jc w:val="left"/>
              <w:rPr>
                <w:rFonts w:ascii="Times New Roman"/>
                <w:sz w:val="26"/>
              </w:rPr>
            </w:pPr>
          </w:p>
          <w:p>
            <w:pPr>
              <w:pStyle w:val="9"/>
              <w:jc w:val="left"/>
              <w:rPr>
                <w:rFonts w:ascii="Times New Roman"/>
                <w:sz w:val="26"/>
              </w:rPr>
            </w:pPr>
          </w:p>
          <w:p>
            <w:pPr>
              <w:pStyle w:val="9"/>
              <w:spacing w:before="2"/>
              <w:jc w:val="left"/>
              <w:rPr>
                <w:rFonts w:ascii="Times New Roman"/>
                <w:sz w:val="27"/>
              </w:rPr>
            </w:pPr>
          </w:p>
          <w:p>
            <w:pPr>
              <w:pStyle w:val="9"/>
              <w:tabs>
                <w:tab w:val="left" w:pos="3248"/>
                <w:tab w:val="left" w:pos="3728"/>
              </w:tabs>
              <w:spacing w:line="440" w:lineRule="atLeast"/>
              <w:ind w:left="2768" w:right="97" w:firstLine="240"/>
              <w:jc w:val="right"/>
              <w:rPr>
                <w:spacing w:val="-17"/>
                <w:sz w:val="24"/>
              </w:rPr>
            </w:pPr>
            <w:r>
              <w:rPr>
                <w:sz w:val="24"/>
              </w:rPr>
              <w:t>（盖章</w:t>
            </w:r>
            <w:r>
              <w:rPr>
                <w:spacing w:val="-17"/>
                <w:sz w:val="24"/>
              </w:rPr>
              <w:t xml:space="preserve">） </w:t>
            </w:r>
          </w:p>
          <w:p>
            <w:pPr>
              <w:pStyle w:val="9"/>
              <w:tabs>
                <w:tab w:val="left" w:pos="3248"/>
                <w:tab w:val="left" w:pos="3728"/>
              </w:tabs>
              <w:spacing w:line="440" w:lineRule="atLeast"/>
              <w:ind w:left="2768" w:right="97" w:firstLine="240"/>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272" w:type="dxa"/>
          </w:tcPr>
          <w:p>
            <w:pPr>
              <w:pStyle w:val="9"/>
              <w:spacing w:before="8" w:line="333" w:lineRule="exact"/>
              <w:ind w:left="153"/>
              <w:jc w:val="center"/>
              <w:rPr>
                <w:rFonts w:hint="eastAsia"/>
                <w:spacing w:val="-17"/>
                <w:sz w:val="24"/>
                <w:lang w:val="en-US" w:eastAsia="zh-CN"/>
              </w:rPr>
            </w:pPr>
          </w:p>
          <w:p>
            <w:pPr>
              <w:pStyle w:val="9"/>
              <w:spacing w:before="8" w:line="333" w:lineRule="exact"/>
              <w:ind w:left="153"/>
              <w:jc w:val="center"/>
              <w:rPr>
                <w:rFonts w:hint="eastAsia"/>
                <w:spacing w:val="-17"/>
                <w:sz w:val="24"/>
                <w:lang w:val="en-US" w:eastAsia="zh-CN"/>
              </w:rPr>
            </w:pPr>
            <w:r>
              <w:rPr>
                <w:rFonts w:hint="eastAsia"/>
                <w:spacing w:val="-17"/>
                <w:sz w:val="24"/>
                <w:lang w:val="en-US" w:eastAsia="zh-CN"/>
              </w:rPr>
              <w:t>区县教委</w:t>
            </w:r>
            <w:r>
              <w:rPr>
                <w:sz w:val="24"/>
              </w:rPr>
              <w:t>意见</w:t>
            </w:r>
          </w:p>
        </w:tc>
        <w:tc>
          <w:tcPr>
            <w:tcW w:w="8607" w:type="dxa"/>
          </w:tcPr>
          <w:p>
            <w:pPr>
              <w:pStyle w:val="9"/>
              <w:tabs>
                <w:tab w:val="left" w:pos="2235"/>
                <w:tab w:val="left" w:pos="2715"/>
              </w:tabs>
              <w:spacing w:line="440" w:lineRule="atLeast"/>
              <w:ind w:left="1755" w:right="95" w:firstLine="429"/>
              <w:jc w:val="left"/>
              <w:rPr>
                <w:sz w:val="24"/>
              </w:rPr>
            </w:pPr>
          </w:p>
          <w:p>
            <w:pPr>
              <w:pStyle w:val="9"/>
              <w:tabs>
                <w:tab w:val="left" w:pos="2235"/>
                <w:tab w:val="left" w:pos="2715"/>
              </w:tabs>
              <w:spacing w:line="440" w:lineRule="atLeast"/>
              <w:ind w:left="1755" w:right="95" w:firstLine="429"/>
              <w:jc w:val="left"/>
              <w:rPr>
                <w:sz w:val="24"/>
              </w:rPr>
            </w:pPr>
          </w:p>
          <w:p>
            <w:pPr>
              <w:pStyle w:val="9"/>
              <w:tabs>
                <w:tab w:val="left" w:pos="3248"/>
                <w:tab w:val="left" w:pos="3728"/>
              </w:tabs>
              <w:spacing w:line="440" w:lineRule="atLeast"/>
              <w:ind w:left="2768" w:right="97" w:firstLine="240"/>
              <w:jc w:val="right"/>
              <w:rPr>
                <w:spacing w:val="-17"/>
                <w:sz w:val="24"/>
              </w:rPr>
            </w:pPr>
            <w:r>
              <w:rPr>
                <w:sz w:val="24"/>
              </w:rPr>
              <w:t>（盖章</w:t>
            </w:r>
            <w:r>
              <w:rPr>
                <w:spacing w:val="-17"/>
                <w:sz w:val="24"/>
              </w:rPr>
              <w:t xml:space="preserve">） </w:t>
            </w:r>
          </w:p>
          <w:p>
            <w:pPr>
              <w:pStyle w:val="9"/>
              <w:tabs>
                <w:tab w:val="left" w:pos="3248"/>
                <w:tab w:val="left" w:pos="3728"/>
              </w:tabs>
              <w:spacing w:line="440" w:lineRule="atLeast"/>
              <w:ind w:left="2768" w:right="97" w:firstLine="240"/>
              <w:jc w:val="right"/>
              <w:rPr>
                <w:sz w:val="24"/>
              </w:rPr>
            </w:pPr>
            <w:r>
              <w:rPr>
                <w:sz w:val="24"/>
              </w:rPr>
              <w:t>年</w:t>
            </w:r>
            <w:r>
              <w:rPr>
                <w:sz w:val="24"/>
              </w:rPr>
              <w:tab/>
            </w:r>
            <w:r>
              <w:rPr>
                <w:sz w:val="24"/>
              </w:rPr>
              <w:t>月</w:t>
            </w:r>
            <w:r>
              <w:rPr>
                <w:sz w:val="24"/>
              </w:rPr>
              <w:tab/>
            </w:r>
            <w:r>
              <w:rPr>
                <w:sz w:val="24"/>
              </w:rPr>
              <w:t>日</w:t>
            </w:r>
          </w:p>
        </w:tc>
      </w:tr>
    </w:tbl>
    <w:p>
      <w:pPr>
        <w:spacing w:after="0" w:line="271" w:lineRule="auto"/>
        <w:jc w:val="right"/>
        <w:rPr>
          <w:sz w:val="24"/>
        </w:rPr>
        <w:sectPr>
          <w:footerReference r:id="rId7" w:type="default"/>
          <w:footerReference r:id="rId8" w:type="even"/>
          <w:pgSz w:w="11910" w:h="16840"/>
          <w:pgMar w:top="1580" w:right="900" w:bottom="1440" w:left="900" w:header="0" w:footer="1253" w:gutter="0"/>
          <w:pgBorders>
            <w:top w:val="none" w:sz="0" w:space="0"/>
            <w:left w:val="none" w:sz="0" w:space="0"/>
            <w:bottom w:val="none" w:sz="0" w:space="0"/>
            <w:right w:val="none" w:sz="0" w:space="0"/>
          </w:pgBorders>
          <w:pgNumType w:start="12"/>
        </w:sectPr>
      </w:pPr>
    </w:p>
    <w:p>
      <w:pPr>
        <w:pStyle w:val="3"/>
        <w:spacing w:before="151"/>
        <w:rPr>
          <w:rFonts w:hint="eastAsia" w:ascii="Times New Roman" w:eastAsia="方正黑体_GBK"/>
          <w:lang w:eastAsia="zh-CN"/>
        </w:rPr>
      </w:pPr>
      <w:r>
        <w:rPr>
          <w:rFonts w:hint="eastAsia" w:ascii="方正黑体_GBK" w:eastAsia="方正黑体_GBK"/>
        </w:rPr>
        <w:t>附件</w:t>
      </w:r>
      <w:r>
        <w:rPr>
          <w:rFonts w:hint="eastAsia" w:ascii="方正黑体_GBK" w:eastAsia="方正黑体_GBK"/>
          <w:lang w:val="en-US" w:eastAsia="zh-CN"/>
        </w:rPr>
        <w:t>2</w:t>
      </w:r>
    </w:p>
    <w:p>
      <w:pPr>
        <w:pStyle w:val="3"/>
        <w:spacing w:before="6"/>
        <w:rPr>
          <w:rFonts w:ascii="Times New Roman"/>
          <w:sz w:val="40"/>
        </w:rPr>
      </w:pPr>
    </w:p>
    <w:p>
      <w:pPr>
        <w:pStyle w:val="2"/>
        <w:spacing w:line="182" w:lineRule="auto"/>
        <w:ind w:right="-10" w:rightChars="0"/>
        <w:jc w:val="center"/>
      </w:pPr>
      <w:r>
        <w:rPr>
          <w:rFonts w:ascii="Times New Roman" w:eastAsia="Times New Roman"/>
          <w:sz w:val="40"/>
        </w:rPr>
        <w:t xml:space="preserve">2020 </w:t>
      </w:r>
      <w:r>
        <w:t>年重庆市</w:t>
      </w:r>
      <w:r>
        <w:rPr>
          <w:rFonts w:hint="eastAsia"/>
          <w:lang w:eastAsia="zh-CN"/>
        </w:rPr>
        <w:t>开州区</w:t>
      </w:r>
      <w:r>
        <w:t>优秀少先队</w:t>
      </w:r>
    </w:p>
    <w:p>
      <w:pPr>
        <w:pStyle w:val="2"/>
        <w:spacing w:line="182" w:lineRule="auto"/>
        <w:ind w:right="-10" w:rightChars="0"/>
        <w:jc w:val="center"/>
      </w:pPr>
      <w:r>
        <w:t>辅导员候选人推荐表</w:t>
      </w:r>
    </w:p>
    <w:p>
      <w:pPr>
        <w:tabs>
          <w:tab w:val="left" w:pos="7266"/>
          <w:tab w:val="left" w:pos="7969"/>
          <w:tab w:val="left" w:pos="8670"/>
        </w:tabs>
        <w:spacing w:before="77"/>
        <w:ind w:left="828" w:right="0" w:firstLine="0"/>
        <w:jc w:val="left"/>
        <w:rPr>
          <w:sz w:val="28"/>
        </w:rPr>
      </w:pPr>
      <w:r>
        <mc:AlternateContent>
          <mc:Choice Requires="wps">
            <w:drawing>
              <wp:anchor distT="0" distB="0" distL="114300" distR="114300" simplePos="0" relativeHeight="251660288" behindDoc="0" locked="0" layoutInCell="1" allowOverlap="1">
                <wp:simplePos x="0" y="0"/>
                <wp:positionH relativeFrom="page">
                  <wp:posOffset>739140</wp:posOffset>
                </wp:positionH>
                <wp:positionV relativeFrom="paragraph">
                  <wp:posOffset>321310</wp:posOffset>
                </wp:positionV>
                <wp:extent cx="6088380" cy="63474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088380" cy="6347460"/>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843"/>
                              <w:gridCol w:w="1132"/>
                              <w:gridCol w:w="1135"/>
                              <w:gridCol w:w="1132"/>
                              <w:gridCol w:w="1277"/>
                              <w:gridCol w:w="1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2" w:type="dxa"/>
                                </w:tcPr>
                                <w:p>
                                  <w:pPr>
                                    <w:pStyle w:val="9"/>
                                    <w:spacing w:before="208" w:line="367" w:lineRule="exact"/>
                                    <w:ind w:left="31" w:right="26"/>
                                    <w:rPr>
                                      <w:sz w:val="24"/>
                                    </w:rPr>
                                  </w:pPr>
                                  <w:r>
                                    <w:rPr>
                                      <w:sz w:val="24"/>
                                    </w:rPr>
                                    <w:t>姓名</w:t>
                                  </w:r>
                                </w:p>
                              </w:tc>
                              <w:tc>
                                <w:tcPr>
                                  <w:tcW w:w="1843" w:type="dxa"/>
                                </w:tcPr>
                                <w:p>
                                  <w:pPr>
                                    <w:pStyle w:val="9"/>
                                    <w:jc w:val="left"/>
                                    <w:rPr>
                                      <w:rFonts w:ascii="Times New Roman"/>
                                      <w:sz w:val="28"/>
                                    </w:rPr>
                                  </w:pPr>
                                </w:p>
                              </w:tc>
                              <w:tc>
                                <w:tcPr>
                                  <w:tcW w:w="1132" w:type="dxa"/>
                                </w:tcPr>
                                <w:p>
                                  <w:pPr>
                                    <w:pStyle w:val="9"/>
                                    <w:spacing w:before="208" w:line="367" w:lineRule="exact"/>
                                    <w:ind w:left="64" w:right="56"/>
                                    <w:rPr>
                                      <w:sz w:val="24"/>
                                    </w:rPr>
                                  </w:pPr>
                                  <w:r>
                                    <w:rPr>
                                      <w:sz w:val="24"/>
                                    </w:rPr>
                                    <w:t>性别</w:t>
                                  </w:r>
                                </w:p>
                              </w:tc>
                              <w:tc>
                                <w:tcPr>
                                  <w:tcW w:w="1135" w:type="dxa"/>
                                </w:tcPr>
                                <w:p>
                                  <w:pPr>
                                    <w:pStyle w:val="9"/>
                                    <w:jc w:val="left"/>
                                    <w:rPr>
                                      <w:rFonts w:ascii="Times New Roman"/>
                                      <w:sz w:val="28"/>
                                    </w:rPr>
                                  </w:pPr>
                                </w:p>
                              </w:tc>
                              <w:tc>
                                <w:tcPr>
                                  <w:tcW w:w="1132" w:type="dxa"/>
                                </w:tcPr>
                                <w:p>
                                  <w:pPr>
                                    <w:pStyle w:val="9"/>
                                    <w:spacing w:before="208" w:line="367" w:lineRule="exact"/>
                                    <w:ind w:left="65" w:right="55"/>
                                    <w:rPr>
                                      <w:sz w:val="24"/>
                                    </w:rPr>
                                  </w:pPr>
                                  <w:r>
                                    <w:rPr>
                                      <w:sz w:val="24"/>
                                    </w:rPr>
                                    <w:t>民族</w:t>
                                  </w:r>
                                </w:p>
                              </w:tc>
                              <w:tc>
                                <w:tcPr>
                                  <w:tcW w:w="1277" w:type="dxa"/>
                                </w:tcPr>
                                <w:p>
                                  <w:pPr>
                                    <w:pStyle w:val="9"/>
                                    <w:jc w:val="left"/>
                                    <w:rPr>
                                      <w:rFonts w:ascii="Times New Roman"/>
                                      <w:sz w:val="28"/>
                                    </w:rPr>
                                  </w:pPr>
                                </w:p>
                              </w:tc>
                              <w:tc>
                                <w:tcPr>
                                  <w:tcW w:w="1778" w:type="dxa"/>
                                  <w:vMerge w:val="restart"/>
                                </w:tcPr>
                                <w:p>
                                  <w:pPr>
                                    <w:pStyle w:val="9"/>
                                    <w:jc w:val="left"/>
                                    <w:rPr>
                                      <w:sz w:val="26"/>
                                    </w:rPr>
                                  </w:pPr>
                                </w:p>
                                <w:p>
                                  <w:pPr>
                                    <w:pStyle w:val="9"/>
                                    <w:jc w:val="left"/>
                                    <w:rPr>
                                      <w:sz w:val="26"/>
                                    </w:rPr>
                                  </w:pPr>
                                </w:p>
                                <w:p>
                                  <w:pPr>
                                    <w:pStyle w:val="9"/>
                                    <w:spacing w:before="10"/>
                                    <w:jc w:val="left"/>
                                    <w:rPr>
                                      <w:sz w:val="29"/>
                                    </w:rPr>
                                  </w:pPr>
                                </w:p>
                                <w:p>
                                  <w:pPr>
                                    <w:pStyle w:val="9"/>
                                    <w:ind w:left="629" w:right="619"/>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272" w:type="dxa"/>
                                </w:tcPr>
                                <w:p>
                                  <w:pPr>
                                    <w:pStyle w:val="9"/>
                                    <w:spacing w:before="7"/>
                                    <w:jc w:val="left"/>
                                    <w:rPr>
                                      <w:sz w:val="16"/>
                                    </w:rPr>
                                  </w:pPr>
                                </w:p>
                                <w:p>
                                  <w:pPr>
                                    <w:pStyle w:val="9"/>
                                    <w:ind w:left="31" w:right="26"/>
                                    <w:rPr>
                                      <w:sz w:val="24"/>
                                    </w:rPr>
                                  </w:pPr>
                                  <w:r>
                                    <w:rPr>
                                      <w:sz w:val="24"/>
                                    </w:rPr>
                                    <w:t>出生日期</w:t>
                                  </w:r>
                                </w:p>
                              </w:tc>
                              <w:tc>
                                <w:tcPr>
                                  <w:tcW w:w="1843" w:type="dxa"/>
                                </w:tcPr>
                                <w:p>
                                  <w:pPr>
                                    <w:pStyle w:val="9"/>
                                    <w:spacing w:before="7"/>
                                    <w:jc w:val="left"/>
                                    <w:rPr>
                                      <w:sz w:val="16"/>
                                    </w:rPr>
                                  </w:pPr>
                                </w:p>
                                <w:p>
                                  <w:pPr>
                                    <w:pStyle w:val="9"/>
                                    <w:ind w:left="119" w:right="114"/>
                                    <w:rPr>
                                      <w:rFonts w:ascii="Times New Roman" w:eastAsia="Times New Roman"/>
                                      <w:sz w:val="24"/>
                                    </w:rPr>
                                  </w:pPr>
                                  <w:r>
                                    <w:rPr>
                                      <w:sz w:val="24"/>
                                    </w:rPr>
                                    <w:t>例：</w:t>
                                  </w:r>
                                  <w:r>
                                    <w:rPr>
                                      <w:rFonts w:ascii="Times New Roman" w:eastAsia="Times New Roman"/>
                                      <w:sz w:val="24"/>
                                    </w:rPr>
                                    <w:t>2006.05.20</w:t>
                                  </w:r>
                                </w:p>
                              </w:tc>
                              <w:tc>
                                <w:tcPr>
                                  <w:tcW w:w="1132" w:type="dxa"/>
                                </w:tcPr>
                                <w:p>
                                  <w:pPr>
                                    <w:pStyle w:val="9"/>
                                    <w:spacing w:before="7"/>
                                    <w:jc w:val="left"/>
                                    <w:rPr>
                                      <w:sz w:val="16"/>
                                    </w:rPr>
                                  </w:pPr>
                                </w:p>
                                <w:p>
                                  <w:pPr>
                                    <w:pStyle w:val="9"/>
                                    <w:ind w:left="64" w:right="56"/>
                                    <w:rPr>
                                      <w:sz w:val="24"/>
                                    </w:rPr>
                                  </w:pPr>
                                  <w:r>
                                    <w:rPr>
                                      <w:sz w:val="24"/>
                                    </w:rPr>
                                    <w:t>政治面貌</w:t>
                                  </w:r>
                                </w:p>
                              </w:tc>
                              <w:tc>
                                <w:tcPr>
                                  <w:tcW w:w="1135" w:type="dxa"/>
                                </w:tcPr>
                                <w:p>
                                  <w:pPr>
                                    <w:pStyle w:val="9"/>
                                    <w:jc w:val="left"/>
                                    <w:rPr>
                                      <w:rFonts w:ascii="Times New Roman"/>
                                      <w:sz w:val="28"/>
                                    </w:rPr>
                                  </w:pPr>
                                </w:p>
                              </w:tc>
                              <w:tc>
                                <w:tcPr>
                                  <w:tcW w:w="1132" w:type="dxa"/>
                                </w:tcPr>
                                <w:p>
                                  <w:pPr>
                                    <w:pStyle w:val="9"/>
                                    <w:spacing w:before="7"/>
                                    <w:jc w:val="left"/>
                                    <w:rPr>
                                      <w:sz w:val="16"/>
                                    </w:rPr>
                                  </w:pPr>
                                </w:p>
                                <w:p>
                                  <w:pPr>
                                    <w:pStyle w:val="9"/>
                                    <w:ind w:left="65" w:right="55"/>
                                    <w:rPr>
                                      <w:sz w:val="24"/>
                                    </w:rPr>
                                  </w:pPr>
                                  <w:r>
                                    <w:rPr>
                                      <w:sz w:val="24"/>
                                    </w:rPr>
                                    <w:t>文化程度</w:t>
                                  </w:r>
                                </w:p>
                              </w:tc>
                              <w:tc>
                                <w:tcPr>
                                  <w:tcW w:w="1277" w:type="dxa"/>
                                </w:tcPr>
                                <w:p>
                                  <w:pPr>
                                    <w:pStyle w:val="9"/>
                                    <w:jc w:val="left"/>
                                    <w:rPr>
                                      <w:rFonts w:ascii="Times New Roman"/>
                                      <w:sz w:val="28"/>
                                    </w:rPr>
                                  </w:pPr>
                                </w:p>
                              </w:tc>
                              <w:tc>
                                <w:tcPr>
                                  <w:tcW w:w="17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272" w:type="dxa"/>
                                </w:tcPr>
                                <w:p>
                                  <w:pPr>
                                    <w:pStyle w:val="9"/>
                                    <w:spacing w:before="6"/>
                                    <w:jc w:val="left"/>
                                    <w:rPr>
                                      <w:sz w:val="15"/>
                                    </w:rPr>
                                  </w:pPr>
                                </w:p>
                                <w:p>
                                  <w:pPr>
                                    <w:pStyle w:val="9"/>
                                    <w:ind w:left="31" w:right="26"/>
                                    <w:rPr>
                                      <w:sz w:val="24"/>
                                    </w:rPr>
                                  </w:pPr>
                                  <w:r>
                                    <w:rPr>
                                      <w:sz w:val="24"/>
                                    </w:rPr>
                                    <w:t>工作时间</w:t>
                                  </w:r>
                                </w:p>
                              </w:tc>
                              <w:tc>
                                <w:tcPr>
                                  <w:tcW w:w="1843" w:type="dxa"/>
                                </w:tcPr>
                                <w:p>
                                  <w:pPr>
                                    <w:pStyle w:val="9"/>
                                    <w:spacing w:before="6"/>
                                    <w:jc w:val="left"/>
                                    <w:rPr>
                                      <w:sz w:val="15"/>
                                    </w:rPr>
                                  </w:pPr>
                                </w:p>
                                <w:p>
                                  <w:pPr>
                                    <w:pStyle w:val="9"/>
                                    <w:ind w:left="117" w:right="114"/>
                                    <w:rPr>
                                      <w:rFonts w:ascii="Times New Roman" w:eastAsia="Times New Roman"/>
                                      <w:sz w:val="24"/>
                                    </w:rPr>
                                  </w:pPr>
                                  <w:r>
                                    <w:rPr>
                                      <w:sz w:val="24"/>
                                    </w:rPr>
                                    <w:t>例：</w:t>
                                  </w:r>
                                  <w:r>
                                    <w:rPr>
                                      <w:rFonts w:ascii="Times New Roman" w:eastAsia="Times New Roman"/>
                                      <w:sz w:val="24"/>
                                    </w:rPr>
                                    <w:t>2006.05</w:t>
                                  </w:r>
                                </w:p>
                              </w:tc>
                              <w:tc>
                                <w:tcPr>
                                  <w:tcW w:w="1132" w:type="dxa"/>
                                </w:tcPr>
                                <w:p>
                                  <w:pPr>
                                    <w:pStyle w:val="9"/>
                                    <w:spacing w:before="6"/>
                                    <w:jc w:val="left"/>
                                    <w:rPr>
                                      <w:sz w:val="15"/>
                                    </w:rPr>
                                  </w:pPr>
                                </w:p>
                                <w:p>
                                  <w:pPr>
                                    <w:pStyle w:val="9"/>
                                    <w:ind w:left="64" w:right="56"/>
                                    <w:rPr>
                                      <w:sz w:val="24"/>
                                    </w:rPr>
                                  </w:pPr>
                                  <w:r>
                                    <w:rPr>
                                      <w:sz w:val="24"/>
                                    </w:rPr>
                                    <w:t>移动电话</w:t>
                                  </w:r>
                                </w:p>
                              </w:tc>
                              <w:tc>
                                <w:tcPr>
                                  <w:tcW w:w="3544" w:type="dxa"/>
                                  <w:gridSpan w:val="3"/>
                                </w:tcPr>
                                <w:p>
                                  <w:pPr>
                                    <w:pStyle w:val="9"/>
                                    <w:jc w:val="left"/>
                                    <w:rPr>
                                      <w:rFonts w:ascii="Times New Roman"/>
                                      <w:sz w:val="28"/>
                                    </w:rPr>
                                  </w:pPr>
                                </w:p>
                              </w:tc>
                              <w:tc>
                                <w:tcPr>
                                  <w:tcW w:w="17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72" w:type="dxa"/>
                                </w:tcPr>
                                <w:p>
                                  <w:pPr>
                                    <w:pStyle w:val="9"/>
                                    <w:spacing w:before="39" w:line="400" w:lineRule="atLeast"/>
                                    <w:ind w:left="393" w:right="26" w:hanging="361"/>
                                    <w:jc w:val="left"/>
                                    <w:rPr>
                                      <w:sz w:val="24"/>
                                    </w:rPr>
                                  </w:pPr>
                                  <w:r>
                                    <w:rPr>
                                      <w:sz w:val="24"/>
                                    </w:rPr>
                                    <w:t>所在单位及职务</w:t>
                                  </w:r>
                                </w:p>
                              </w:tc>
                              <w:tc>
                                <w:tcPr>
                                  <w:tcW w:w="2975" w:type="dxa"/>
                                  <w:gridSpan w:val="2"/>
                                </w:tcPr>
                                <w:p>
                                  <w:pPr>
                                    <w:pStyle w:val="9"/>
                                    <w:jc w:val="left"/>
                                    <w:rPr>
                                      <w:rFonts w:ascii="Times New Roman"/>
                                      <w:sz w:val="28"/>
                                    </w:rPr>
                                  </w:pPr>
                                </w:p>
                              </w:tc>
                              <w:tc>
                                <w:tcPr>
                                  <w:tcW w:w="1135" w:type="dxa"/>
                                </w:tcPr>
                                <w:p>
                                  <w:pPr>
                                    <w:pStyle w:val="9"/>
                                    <w:spacing w:before="4"/>
                                    <w:jc w:val="left"/>
                                    <w:rPr>
                                      <w:sz w:val="19"/>
                                    </w:rPr>
                                  </w:pPr>
                                </w:p>
                                <w:p>
                                  <w:pPr>
                                    <w:pStyle w:val="9"/>
                                    <w:ind w:left="208"/>
                                    <w:jc w:val="left"/>
                                    <w:rPr>
                                      <w:sz w:val="24"/>
                                    </w:rPr>
                                  </w:pPr>
                                  <w:r>
                                    <w:rPr>
                                      <w:sz w:val="24"/>
                                    </w:rPr>
                                    <w:t>微信号</w:t>
                                  </w:r>
                                </w:p>
                              </w:tc>
                              <w:tc>
                                <w:tcPr>
                                  <w:tcW w:w="2409" w:type="dxa"/>
                                  <w:gridSpan w:val="2"/>
                                </w:tcPr>
                                <w:p>
                                  <w:pPr>
                                    <w:pStyle w:val="9"/>
                                    <w:jc w:val="left"/>
                                    <w:rPr>
                                      <w:rFonts w:ascii="Times New Roman"/>
                                      <w:sz w:val="28"/>
                                    </w:rPr>
                                  </w:pPr>
                                </w:p>
                              </w:tc>
                              <w:tc>
                                <w:tcPr>
                                  <w:tcW w:w="17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1272" w:type="dxa"/>
                                </w:tcPr>
                                <w:p>
                                  <w:pPr>
                                    <w:pStyle w:val="9"/>
                                    <w:jc w:val="left"/>
                                    <w:rPr>
                                      <w:sz w:val="26"/>
                                    </w:rPr>
                                  </w:pPr>
                                </w:p>
                                <w:p>
                                  <w:pPr>
                                    <w:pStyle w:val="9"/>
                                    <w:jc w:val="left"/>
                                    <w:rPr>
                                      <w:sz w:val="26"/>
                                    </w:rPr>
                                  </w:pPr>
                                </w:p>
                                <w:p>
                                  <w:pPr>
                                    <w:pStyle w:val="9"/>
                                    <w:spacing w:before="3"/>
                                    <w:jc w:val="left"/>
                                    <w:rPr>
                                      <w:sz w:val="29"/>
                                    </w:rPr>
                                  </w:pPr>
                                </w:p>
                                <w:p>
                                  <w:pPr>
                                    <w:pStyle w:val="9"/>
                                    <w:ind w:left="31" w:right="26"/>
                                    <w:rPr>
                                      <w:sz w:val="24"/>
                                    </w:rPr>
                                  </w:pPr>
                                  <w:r>
                                    <w:rPr>
                                      <w:sz w:val="24"/>
                                    </w:rPr>
                                    <w:t>获奖情况</w:t>
                                  </w:r>
                                </w:p>
                              </w:tc>
                              <w:tc>
                                <w:tcPr>
                                  <w:tcW w:w="8297" w:type="dxa"/>
                                  <w:gridSpan w:val="6"/>
                                </w:tcPr>
                                <w:p>
                                  <w:pPr>
                                    <w:pStyle w:val="9"/>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9" w:hRule="atLeast"/>
                              </w:trPr>
                              <w:tc>
                                <w:tcPr>
                                  <w:tcW w:w="1272" w:type="dxa"/>
                                </w:tcPr>
                                <w:p>
                                  <w:pPr>
                                    <w:pStyle w:val="9"/>
                                    <w:jc w:val="left"/>
                                    <w:rPr>
                                      <w:sz w:val="26"/>
                                    </w:rPr>
                                  </w:pPr>
                                </w:p>
                                <w:p>
                                  <w:pPr>
                                    <w:pStyle w:val="9"/>
                                    <w:spacing w:before="3"/>
                                    <w:jc w:val="left"/>
                                    <w:rPr>
                                      <w:sz w:val="27"/>
                                    </w:rPr>
                                  </w:pPr>
                                </w:p>
                                <w:p>
                                  <w:pPr>
                                    <w:pStyle w:val="9"/>
                                    <w:ind w:left="31" w:right="26"/>
                                    <w:rPr>
                                      <w:sz w:val="24"/>
                                    </w:rPr>
                                  </w:pPr>
                                  <w:r>
                                    <w:rPr>
                                      <w:sz w:val="24"/>
                                    </w:rPr>
                                    <w:t>事迹简历</w:t>
                                  </w:r>
                                </w:p>
                                <w:p>
                                  <w:pPr>
                                    <w:pStyle w:val="9"/>
                                    <w:spacing w:before="206" w:line="369" w:lineRule="auto"/>
                                    <w:ind w:left="33" w:right="26"/>
                                    <w:rPr>
                                      <w:sz w:val="24"/>
                                    </w:rPr>
                                  </w:pPr>
                                  <w:r>
                                    <w:rPr>
                                      <w:sz w:val="24"/>
                                    </w:rPr>
                                    <w:t>（此页包括</w:t>
                                  </w:r>
                                  <w:r>
                                    <w:rPr>
                                      <w:rFonts w:ascii="Times New Roman" w:eastAsia="Times New Roman"/>
                                      <w:sz w:val="24"/>
                                    </w:rPr>
                                    <w:t xml:space="preserve">200 </w:t>
                                  </w:r>
                                  <w:r>
                                    <w:rPr>
                                      <w:sz w:val="24"/>
                                    </w:rPr>
                                    <w:t>字以内事迹简介材料）</w:t>
                                  </w:r>
                                </w:p>
                              </w:tc>
                              <w:tc>
                                <w:tcPr>
                                  <w:tcW w:w="8297" w:type="dxa"/>
                                  <w:gridSpan w:val="6"/>
                                </w:tcPr>
                                <w:p>
                                  <w:pPr>
                                    <w:pStyle w:val="9"/>
                                    <w:jc w:val="left"/>
                                    <w:rPr>
                                      <w:rFonts w:ascii="Times New Roman"/>
                                      <w:sz w:val="28"/>
                                    </w:rPr>
                                  </w:pP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8.2pt;margin-top:25.3pt;height:499.8pt;width:479.4pt;mso-position-horizontal-relative:page;z-index:251660288;mso-width-relative:page;mso-height-relative:page;" filled="f" stroked="f" coordsize="21600,21600" o:gfxdata="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YGWQNgAAAAMAQAADwAAAAAA&#10;AAABACAAAAAiAAAAZHJzL2Rvd25yZXYueG1sUEsBAhQAFAAAAAgAh07iQMLfAFuhAQAAJQMAAA4A&#10;AAAAAAAAAQAgAAAAJwEAAGRycy9lMm9Eb2MueG1sUEsFBgAAAAAGAAYAWQEAADoFA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843"/>
                        <w:gridCol w:w="1132"/>
                        <w:gridCol w:w="1135"/>
                        <w:gridCol w:w="1132"/>
                        <w:gridCol w:w="1277"/>
                        <w:gridCol w:w="1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2" w:type="dxa"/>
                          </w:tcPr>
                          <w:p>
                            <w:pPr>
                              <w:pStyle w:val="9"/>
                              <w:spacing w:before="208" w:line="367" w:lineRule="exact"/>
                              <w:ind w:left="31" w:right="26"/>
                              <w:rPr>
                                <w:sz w:val="24"/>
                              </w:rPr>
                            </w:pPr>
                            <w:r>
                              <w:rPr>
                                <w:sz w:val="24"/>
                              </w:rPr>
                              <w:t>姓名</w:t>
                            </w:r>
                          </w:p>
                        </w:tc>
                        <w:tc>
                          <w:tcPr>
                            <w:tcW w:w="1843" w:type="dxa"/>
                          </w:tcPr>
                          <w:p>
                            <w:pPr>
                              <w:pStyle w:val="9"/>
                              <w:jc w:val="left"/>
                              <w:rPr>
                                <w:rFonts w:ascii="Times New Roman"/>
                                <w:sz w:val="28"/>
                              </w:rPr>
                            </w:pPr>
                          </w:p>
                        </w:tc>
                        <w:tc>
                          <w:tcPr>
                            <w:tcW w:w="1132" w:type="dxa"/>
                          </w:tcPr>
                          <w:p>
                            <w:pPr>
                              <w:pStyle w:val="9"/>
                              <w:spacing w:before="208" w:line="367" w:lineRule="exact"/>
                              <w:ind w:left="64" w:right="56"/>
                              <w:rPr>
                                <w:sz w:val="24"/>
                              </w:rPr>
                            </w:pPr>
                            <w:r>
                              <w:rPr>
                                <w:sz w:val="24"/>
                              </w:rPr>
                              <w:t>性别</w:t>
                            </w:r>
                          </w:p>
                        </w:tc>
                        <w:tc>
                          <w:tcPr>
                            <w:tcW w:w="1135" w:type="dxa"/>
                          </w:tcPr>
                          <w:p>
                            <w:pPr>
                              <w:pStyle w:val="9"/>
                              <w:jc w:val="left"/>
                              <w:rPr>
                                <w:rFonts w:ascii="Times New Roman"/>
                                <w:sz w:val="28"/>
                              </w:rPr>
                            </w:pPr>
                          </w:p>
                        </w:tc>
                        <w:tc>
                          <w:tcPr>
                            <w:tcW w:w="1132" w:type="dxa"/>
                          </w:tcPr>
                          <w:p>
                            <w:pPr>
                              <w:pStyle w:val="9"/>
                              <w:spacing w:before="208" w:line="367" w:lineRule="exact"/>
                              <w:ind w:left="65" w:right="55"/>
                              <w:rPr>
                                <w:sz w:val="24"/>
                              </w:rPr>
                            </w:pPr>
                            <w:r>
                              <w:rPr>
                                <w:sz w:val="24"/>
                              </w:rPr>
                              <w:t>民族</w:t>
                            </w:r>
                          </w:p>
                        </w:tc>
                        <w:tc>
                          <w:tcPr>
                            <w:tcW w:w="1277" w:type="dxa"/>
                          </w:tcPr>
                          <w:p>
                            <w:pPr>
                              <w:pStyle w:val="9"/>
                              <w:jc w:val="left"/>
                              <w:rPr>
                                <w:rFonts w:ascii="Times New Roman"/>
                                <w:sz w:val="28"/>
                              </w:rPr>
                            </w:pPr>
                          </w:p>
                        </w:tc>
                        <w:tc>
                          <w:tcPr>
                            <w:tcW w:w="1778" w:type="dxa"/>
                            <w:vMerge w:val="restart"/>
                          </w:tcPr>
                          <w:p>
                            <w:pPr>
                              <w:pStyle w:val="9"/>
                              <w:jc w:val="left"/>
                              <w:rPr>
                                <w:sz w:val="26"/>
                              </w:rPr>
                            </w:pPr>
                          </w:p>
                          <w:p>
                            <w:pPr>
                              <w:pStyle w:val="9"/>
                              <w:jc w:val="left"/>
                              <w:rPr>
                                <w:sz w:val="26"/>
                              </w:rPr>
                            </w:pPr>
                          </w:p>
                          <w:p>
                            <w:pPr>
                              <w:pStyle w:val="9"/>
                              <w:spacing w:before="10"/>
                              <w:jc w:val="left"/>
                              <w:rPr>
                                <w:sz w:val="29"/>
                              </w:rPr>
                            </w:pPr>
                          </w:p>
                          <w:p>
                            <w:pPr>
                              <w:pStyle w:val="9"/>
                              <w:ind w:left="629" w:right="619"/>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272" w:type="dxa"/>
                          </w:tcPr>
                          <w:p>
                            <w:pPr>
                              <w:pStyle w:val="9"/>
                              <w:spacing w:before="7"/>
                              <w:jc w:val="left"/>
                              <w:rPr>
                                <w:sz w:val="16"/>
                              </w:rPr>
                            </w:pPr>
                          </w:p>
                          <w:p>
                            <w:pPr>
                              <w:pStyle w:val="9"/>
                              <w:ind w:left="31" w:right="26"/>
                              <w:rPr>
                                <w:sz w:val="24"/>
                              </w:rPr>
                            </w:pPr>
                            <w:r>
                              <w:rPr>
                                <w:sz w:val="24"/>
                              </w:rPr>
                              <w:t>出生日期</w:t>
                            </w:r>
                          </w:p>
                        </w:tc>
                        <w:tc>
                          <w:tcPr>
                            <w:tcW w:w="1843" w:type="dxa"/>
                          </w:tcPr>
                          <w:p>
                            <w:pPr>
                              <w:pStyle w:val="9"/>
                              <w:spacing w:before="7"/>
                              <w:jc w:val="left"/>
                              <w:rPr>
                                <w:sz w:val="16"/>
                              </w:rPr>
                            </w:pPr>
                          </w:p>
                          <w:p>
                            <w:pPr>
                              <w:pStyle w:val="9"/>
                              <w:ind w:left="119" w:right="114"/>
                              <w:rPr>
                                <w:rFonts w:ascii="Times New Roman" w:eastAsia="Times New Roman"/>
                                <w:sz w:val="24"/>
                              </w:rPr>
                            </w:pPr>
                            <w:r>
                              <w:rPr>
                                <w:sz w:val="24"/>
                              </w:rPr>
                              <w:t>例：</w:t>
                            </w:r>
                            <w:r>
                              <w:rPr>
                                <w:rFonts w:ascii="Times New Roman" w:eastAsia="Times New Roman"/>
                                <w:sz w:val="24"/>
                              </w:rPr>
                              <w:t>2006.05.20</w:t>
                            </w:r>
                          </w:p>
                        </w:tc>
                        <w:tc>
                          <w:tcPr>
                            <w:tcW w:w="1132" w:type="dxa"/>
                          </w:tcPr>
                          <w:p>
                            <w:pPr>
                              <w:pStyle w:val="9"/>
                              <w:spacing w:before="7"/>
                              <w:jc w:val="left"/>
                              <w:rPr>
                                <w:sz w:val="16"/>
                              </w:rPr>
                            </w:pPr>
                          </w:p>
                          <w:p>
                            <w:pPr>
                              <w:pStyle w:val="9"/>
                              <w:ind w:left="64" w:right="56"/>
                              <w:rPr>
                                <w:sz w:val="24"/>
                              </w:rPr>
                            </w:pPr>
                            <w:r>
                              <w:rPr>
                                <w:sz w:val="24"/>
                              </w:rPr>
                              <w:t>政治面貌</w:t>
                            </w:r>
                          </w:p>
                        </w:tc>
                        <w:tc>
                          <w:tcPr>
                            <w:tcW w:w="1135" w:type="dxa"/>
                          </w:tcPr>
                          <w:p>
                            <w:pPr>
                              <w:pStyle w:val="9"/>
                              <w:jc w:val="left"/>
                              <w:rPr>
                                <w:rFonts w:ascii="Times New Roman"/>
                                <w:sz w:val="28"/>
                              </w:rPr>
                            </w:pPr>
                          </w:p>
                        </w:tc>
                        <w:tc>
                          <w:tcPr>
                            <w:tcW w:w="1132" w:type="dxa"/>
                          </w:tcPr>
                          <w:p>
                            <w:pPr>
                              <w:pStyle w:val="9"/>
                              <w:spacing w:before="7"/>
                              <w:jc w:val="left"/>
                              <w:rPr>
                                <w:sz w:val="16"/>
                              </w:rPr>
                            </w:pPr>
                          </w:p>
                          <w:p>
                            <w:pPr>
                              <w:pStyle w:val="9"/>
                              <w:ind w:left="65" w:right="55"/>
                              <w:rPr>
                                <w:sz w:val="24"/>
                              </w:rPr>
                            </w:pPr>
                            <w:r>
                              <w:rPr>
                                <w:sz w:val="24"/>
                              </w:rPr>
                              <w:t>文化程度</w:t>
                            </w:r>
                          </w:p>
                        </w:tc>
                        <w:tc>
                          <w:tcPr>
                            <w:tcW w:w="1277" w:type="dxa"/>
                          </w:tcPr>
                          <w:p>
                            <w:pPr>
                              <w:pStyle w:val="9"/>
                              <w:jc w:val="left"/>
                              <w:rPr>
                                <w:rFonts w:ascii="Times New Roman"/>
                                <w:sz w:val="28"/>
                              </w:rPr>
                            </w:pPr>
                          </w:p>
                        </w:tc>
                        <w:tc>
                          <w:tcPr>
                            <w:tcW w:w="17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272" w:type="dxa"/>
                          </w:tcPr>
                          <w:p>
                            <w:pPr>
                              <w:pStyle w:val="9"/>
                              <w:spacing w:before="6"/>
                              <w:jc w:val="left"/>
                              <w:rPr>
                                <w:sz w:val="15"/>
                              </w:rPr>
                            </w:pPr>
                          </w:p>
                          <w:p>
                            <w:pPr>
                              <w:pStyle w:val="9"/>
                              <w:ind w:left="31" w:right="26"/>
                              <w:rPr>
                                <w:sz w:val="24"/>
                              </w:rPr>
                            </w:pPr>
                            <w:r>
                              <w:rPr>
                                <w:sz w:val="24"/>
                              </w:rPr>
                              <w:t>工作时间</w:t>
                            </w:r>
                          </w:p>
                        </w:tc>
                        <w:tc>
                          <w:tcPr>
                            <w:tcW w:w="1843" w:type="dxa"/>
                          </w:tcPr>
                          <w:p>
                            <w:pPr>
                              <w:pStyle w:val="9"/>
                              <w:spacing w:before="6"/>
                              <w:jc w:val="left"/>
                              <w:rPr>
                                <w:sz w:val="15"/>
                              </w:rPr>
                            </w:pPr>
                          </w:p>
                          <w:p>
                            <w:pPr>
                              <w:pStyle w:val="9"/>
                              <w:ind w:left="117" w:right="114"/>
                              <w:rPr>
                                <w:rFonts w:ascii="Times New Roman" w:eastAsia="Times New Roman"/>
                                <w:sz w:val="24"/>
                              </w:rPr>
                            </w:pPr>
                            <w:r>
                              <w:rPr>
                                <w:sz w:val="24"/>
                              </w:rPr>
                              <w:t>例：</w:t>
                            </w:r>
                            <w:r>
                              <w:rPr>
                                <w:rFonts w:ascii="Times New Roman" w:eastAsia="Times New Roman"/>
                                <w:sz w:val="24"/>
                              </w:rPr>
                              <w:t>2006.05</w:t>
                            </w:r>
                          </w:p>
                        </w:tc>
                        <w:tc>
                          <w:tcPr>
                            <w:tcW w:w="1132" w:type="dxa"/>
                          </w:tcPr>
                          <w:p>
                            <w:pPr>
                              <w:pStyle w:val="9"/>
                              <w:spacing w:before="6"/>
                              <w:jc w:val="left"/>
                              <w:rPr>
                                <w:sz w:val="15"/>
                              </w:rPr>
                            </w:pPr>
                          </w:p>
                          <w:p>
                            <w:pPr>
                              <w:pStyle w:val="9"/>
                              <w:ind w:left="64" w:right="56"/>
                              <w:rPr>
                                <w:sz w:val="24"/>
                              </w:rPr>
                            </w:pPr>
                            <w:r>
                              <w:rPr>
                                <w:sz w:val="24"/>
                              </w:rPr>
                              <w:t>移动电话</w:t>
                            </w:r>
                          </w:p>
                        </w:tc>
                        <w:tc>
                          <w:tcPr>
                            <w:tcW w:w="3544" w:type="dxa"/>
                            <w:gridSpan w:val="3"/>
                          </w:tcPr>
                          <w:p>
                            <w:pPr>
                              <w:pStyle w:val="9"/>
                              <w:jc w:val="left"/>
                              <w:rPr>
                                <w:rFonts w:ascii="Times New Roman"/>
                                <w:sz w:val="28"/>
                              </w:rPr>
                            </w:pPr>
                          </w:p>
                        </w:tc>
                        <w:tc>
                          <w:tcPr>
                            <w:tcW w:w="17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72" w:type="dxa"/>
                          </w:tcPr>
                          <w:p>
                            <w:pPr>
                              <w:pStyle w:val="9"/>
                              <w:spacing w:before="39" w:line="400" w:lineRule="atLeast"/>
                              <w:ind w:left="393" w:right="26" w:hanging="361"/>
                              <w:jc w:val="left"/>
                              <w:rPr>
                                <w:sz w:val="24"/>
                              </w:rPr>
                            </w:pPr>
                            <w:r>
                              <w:rPr>
                                <w:sz w:val="24"/>
                              </w:rPr>
                              <w:t>所在单位及职务</w:t>
                            </w:r>
                          </w:p>
                        </w:tc>
                        <w:tc>
                          <w:tcPr>
                            <w:tcW w:w="2975" w:type="dxa"/>
                            <w:gridSpan w:val="2"/>
                          </w:tcPr>
                          <w:p>
                            <w:pPr>
                              <w:pStyle w:val="9"/>
                              <w:jc w:val="left"/>
                              <w:rPr>
                                <w:rFonts w:ascii="Times New Roman"/>
                                <w:sz w:val="28"/>
                              </w:rPr>
                            </w:pPr>
                          </w:p>
                        </w:tc>
                        <w:tc>
                          <w:tcPr>
                            <w:tcW w:w="1135" w:type="dxa"/>
                          </w:tcPr>
                          <w:p>
                            <w:pPr>
                              <w:pStyle w:val="9"/>
                              <w:spacing w:before="4"/>
                              <w:jc w:val="left"/>
                              <w:rPr>
                                <w:sz w:val="19"/>
                              </w:rPr>
                            </w:pPr>
                          </w:p>
                          <w:p>
                            <w:pPr>
                              <w:pStyle w:val="9"/>
                              <w:ind w:left="208"/>
                              <w:jc w:val="left"/>
                              <w:rPr>
                                <w:sz w:val="24"/>
                              </w:rPr>
                            </w:pPr>
                            <w:r>
                              <w:rPr>
                                <w:sz w:val="24"/>
                              </w:rPr>
                              <w:t>微信号</w:t>
                            </w:r>
                          </w:p>
                        </w:tc>
                        <w:tc>
                          <w:tcPr>
                            <w:tcW w:w="2409" w:type="dxa"/>
                            <w:gridSpan w:val="2"/>
                          </w:tcPr>
                          <w:p>
                            <w:pPr>
                              <w:pStyle w:val="9"/>
                              <w:jc w:val="left"/>
                              <w:rPr>
                                <w:rFonts w:ascii="Times New Roman"/>
                                <w:sz w:val="28"/>
                              </w:rPr>
                            </w:pPr>
                          </w:p>
                        </w:tc>
                        <w:tc>
                          <w:tcPr>
                            <w:tcW w:w="17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1272" w:type="dxa"/>
                          </w:tcPr>
                          <w:p>
                            <w:pPr>
                              <w:pStyle w:val="9"/>
                              <w:jc w:val="left"/>
                              <w:rPr>
                                <w:sz w:val="26"/>
                              </w:rPr>
                            </w:pPr>
                          </w:p>
                          <w:p>
                            <w:pPr>
                              <w:pStyle w:val="9"/>
                              <w:jc w:val="left"/>
                              <w:rPr>
                                <w:sz w:val="26"/>
                              </w:rPr>
                            </w:pPr>
                          </w:p>
                          <w:p>
                            <w:pPr>
                              <w:pStyle w:val="9"/>
                              <w:spacing w:before="3"/>
                              <w:jc w:val="left"/>
                              <w:rPr>
                                <w:sz w:val="29"/>
                              </w:rPr>
                            </w:pPr>
                          </w:p>
                          <w:p>
                            <w:pPr>
                              <w:pStyle w:val="9"/>
                              <w:ind w:left="31" w:right="26"/>
                              <w:rPr>
                                <w:sz w:val="24"/>
                              </w:rPr>
                            </w:pPr>
                            <w:r>
                              <w:rPr>
                                <w:sz w:val="24"/>
                              </w:rPr>
                              <w:t>获奖情况</w:t>
                            </w:r>
                          </w:p>
                        </w:tc>
                        <w:tc>
                          <w:tcPr>
                            <w:tcW w:w="8297" w:type="dxa"/>
                            <w:gridSpan w:val="6"/>
                          </w:tcPr>
                          <w:p>
                            <w:pPr>
                              <w:pStyle w:val="9"/>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9" w:hRule="atLeast"/>
                        </w:trPr>
                        <w:tc>
                          <w:tcPr>
                            <w:tcW w:w="1272" w:type="dxa"/>
                          </w:tcPr>
                          <w:p>
                            <w:pPr>
                              <w:pStyle w:val="9"/>
                              <w:jc w:val="left"/>
                              <w:rPr>
                                <w:sz w:val="26"/>
                              </w:rPr>
                            </w:pPr>
                          </w:p>
                          <w:p>
                            <w:pPr>
                              <w:pStyle w:val="9"/>
                              <w:spacing w:before="3"/>
                              <w:jc w:val="left"/>
                              <w:rPr>
                                <w:sz w:val="27"/>
                              </w:rPr>
                            </w:pPr>
                          </w:p>
                          <w:p>
                            <w:pPr>
                              <w:pStyle w:val="9"/>
                              <w:ind w:left="31" w:right="26"/>
                              <w:rPr>
                                <w:sz w:val="24"/>
                              </w:rPr>
                            </w:pPr>
                            <w:r>
                              <w:rPr>
                                <w:sz w:val="24"/>
                              </w:rPr>
                              <w:t>事迹简历</w:t>
                            </w:r>
                          </w:p>
                          <w:p>
                            <w:pPr>
                              <w:pStyle w:val="9"/>
                              <w:spacing w:before="206" w:line="369" w:lineRule="auto"/>
                              <w:ind w:left="33" w:right="26"/>
                              <w:rPr>
                                <w:sz w:val="24"/>
                              </w:rPr>
                            </w:pPr>
                            <w:r>
                              <w:rPr>
                                <w:sz w:val="24"/>
                              </w:rPr>
                              <w:t>（此页包括</w:t>
                            </w:r>
                            <w:r>
                              <w:rPr>
                                <w:rFonts w:ascii="Times New Roman" w:eastAsia="Times New Roman"/>
                                <w:sz w:val="24"/>
                              </w:rPr>
                              <w:t xml:space="preserve">200 </w:t>
                            </w:r>
                            <w:r>
                              <w:rPr>
                                <w:sz w:val="24"/>
                              </w:rPr>
                              <w:t>字以内事迹简介材料）</w:t>
                            </w:r>
                          </w:p>
                        </w:tc>
                        <w:tc>
                          <w:tcPr>
                            <w:tcW w:w="8297" w:type="dxa"/>
                            <w:gridSpan w:val="6"/>
                          </w:tcPr>
                          <w:p>
                            <w:pPr>
                              <w:pStyle w:val="9"/>
                              <w:jc w:val="left"/>
                              <w:rPr>
                                <w:rFonts w:ascii="Times New Roman"/>
                                <w:sz w:val="28"/>
                              </w:rPr>
                            </w:pPr>
                          </w:p>
                        </w:tc>
                      </w:tr>
                    </w:tbl>
                    <w:p>
                      <w:pPr>
                        <w:pStyle w:val="3"/>
                      </w:pPr>
                    </w:p>
                  </w:txbxContent>
                </v:textbox>
              </v:shape>
            </w:pict>
          </mc:Fallback>
        </mc:AlternateContent>
      </w:r>
      <w:r>
        <w:rPr>
          <w:sz w:val="28"/>
        </w:rPr>
        <w:t>填报</w:t>
      </w:r>
      <w:r>
        <w:rPr>
          <w:rFonts w:hint="eastAsia"/>
          <w:sz w:val="28"/>
          <w:lang w:eastAsia="zh-CN"/>
        </w:rPr>
        <w:t>单位</w:t>
      </w:r>
      <w:r>
        <w:rPr>
          <w:sz w:val="28"/>
        </w:rPr>
        <w:tab/>
      </w:r>
      <w:r>
        <w:rPr>
          <w:sz w:val="28"/>
        </w:rPr>
        <w:t>年</w:t>
      </w:r>
      <w:r>
        <w:rPr>
          <w:sz w:val="28"/>
        </w:rPr>
        <w:tab/>
      </w:r>
      <w:r>
        <w:rPr>
          <w:sz w:val="28"/>
        </w:rPr>
        <w:t>月</w:t>
      </w:r>
      <w:r>
        <w:rPr>
          <w:sz w:val="28"/>
        </w:rPr>
        <w:tab/>
      </w:r>
      <w:r>
        <w:rPr>
          <w:sz w:val="28"/>
        </w:rPr>
        <w:t>日</w:t>
      </w:r>
    </w:p>
    <w:p>
      <w:pPr>
        <w:spacing w:after="0"/>
        <w:jc w:val="left"/>
        <w:rPr>
          <w:sz w:val="28"/>
        </w:rPr>
        <w:sectPr>
          <w:pgSz w:w="11910" w:h="16840"/>
          <w:pgMar w:top="1580" w:right="900" w:bottom="1520" w:left="900" w:header="0" w:footer="1333" w:gutter="0"/>
          <w:pgBorders>
            <w:top w:val="none" w:sz="0" w:space="0"/>
            <w:left w:val="none" w:sz="0" w:space="0"/>
            <w:bottom w:val="none" w:sz="0" w:space="0"/>
            <w:right w:val="none" w:sz="0" w:space="0"/>
          </w:pgBorders>
        </w:sectPr>
      </w:pPr>
    </w:p>
    <w:p>
      <w:pPr>
        <w:pStyle w:val="3"/>
        <w:rPr>
          <w:rFonts w:ascii="Times New Roman"/>
          <w:sz w:val="20"/>
        </w:rPr>
      </w:pPr>
    </w:p>
    <w:p>
      <w:pPr>
        <w:pStyle w:val="3"/>
        <w:spacing w:before="7"/>
        <w:rPr>
          <w:rFonts w:ascii="Times New Roman"/>
          <w:sz w:val="13"/>
        </w:rPr>
      </w:pPr>
    </w:p>
    <w:tbl>
      <w:tblPr>
        <w:tblStyle w:val="4"/>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6"/>
        <w:gridCol w:w="8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5" w:hRule="atLeast"/>
        </w:trPr>
        <w:tc>
          <w:tcPr>
            <w:tcW w:w="1366" w:type="dxa"/>
          </w:tcPr>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spacing w:before="197"/>
              <w:ind w:left="108"/>
              <w:jc w:val="left"/>
              <w:rPr>
                <w:sz w:val="24"/>
              </w:rPr>
            </w:pPr>
            <w:r>
              <w:rPr>
                <w:sz w:val="24"/>
              </w:rPr>
              <w:t xml:space="preserve">先进事迹 </w:t>
            </w:r>
          </w:p>
          <w:p>
            <w:pPr>
              <w:pStyle w:val="9"/>
              <w:spacing w:before="205" w:line="367" w:lineRule="auto"/>
              <w:ind w:left="108" w:right="36"/>
              <w:jc w:val="both"/>
              <w:rPr>
                <w:sz w:val="24"/>
              </w:rPr>
            </w:pPr>
            <w:r>
              <w:rPr>
                <w:spacing w:val="62"/>
                <w:sz w:val="24"/>
              </w:rPr>
              <w:t>（</w:t>
            </w:r>
            <w:r>
              <w:rPr>
                <w:spacing w:val="41"/>
                <w:sz w:val="24"/>
              </w:rPr>
              <w:t xml:space="preserve">此页包括 </w:t>
            </w:r>
            <w:r>
              <w:rPr>
                <w:rFonts w:ascii="Times New Roman" w:eastAsia="Times New Roman"/>
                <w:spacing w:val="41"/>
                <w:sz w:val="24"/>
              </w:rPr>
              <w:t>1000</w:t>
            </w:r>
            <w:r>
              <w:rPr>
                <w:rFonts w:ascii="Times New Roman" w:eastAsia="Times New Roman"/>
                <w:spacing w:val="18"/>
                <w:sz w:val="24"/>
              </w:rPr>
              <w:t xml:space="preserve"> </w:t>
            </w:r>
            <w:r>
              <w:rPr>
                <w:sz w:val="24"/>
              </w:rPr>
              <w:t>字</w:t>
            </w:r>
            <w:r>
              <w:rPr>
                <w:spacing w:val="46"/>
                <w:sz w:val="24"/>
              </w:rPr>
              <w:t>以内的详细事迹材料）</w:t>
            </w:r>
          </w:p>
        </w:tc>
        <w:tc>
          <w:tcPr>
            <w:tcW w:w="8208" w:type="dxa"/>
          </w:tcPr>
          <w:p>
            <w:pPr>
              <w:pStyle w:val="9"/>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366" w:type="dxa"/>
            <w:vAlign w:val="top"/>
          </w:tcPr>
          <w:p>
            <w:pPr>
              <w:pStyle w:val="9"/>
              <w:jc w:val="center"/>
              <w:rPr>
                <w:rFonts w:ascii="Times New Roman"/>
                <w:sz w:val="26"/>
              </w:rPr>
            </w:pPr>
          </w:p>
          <w:p>
            <w:pPr>
              <w:pStyle w:val="9"/>
              <w:spacing w:before="8"/>
              <w:jc w:val="center"/>
              <w:rPr>
                <w:rFonts w:ascii="Times New Roman"/>
                <w:sz w:val="22"/>
              </w:rPr>
            </w:pPr>
          </w:p>
          <w:p>
            <w:pPr>
              <w:pStyle w:val="9"/>
              <w:spacing w:line="273" w:lineRule="auto"/>
              <w:ind w:left="0" w:leftChars="0" w:right="148" w:rightChars="0"/>
              <w:jc w:val="center"/>
              <w:rPr>
                <w:sz w:val="24"/>
              </w:rPr>
            </w:pPr>
            <w:r>
              <w:rPr>
                <w:sz w:val="24"/>
              </w:rPr>
              <w:t>所在单位</w:t>
            </w:r>
          </w:p>
          <w:p>
            <w:pPr>
              <w:pStyle w:val="9"/>
              <w:spacing w:line="273" w:lineRule="auto"/>
              <w:ind w:left="0" w:leftChars="0" w:right="148" w:rightChars="0"/>
              <w:jc w:val="center"/>
              <w:rPr>
                <w:rFonts w:ascii="方正仿宋_GBK" w:hAnsi="方正仿宋_GBK" w:eastAsia="方正仿宋_GBK" w:cs="方正仿宋_GBK"/>
                <w:sz w:val="24"/>
                <w:szCs w:val="22"/>
                <w:lang w:val="zh-CN" w:eastAsia="zh-CN" w:bidi="zh-CN"/>
              </w:rPr>
            </w:pPr>
            <w:r>
              <w:rPr>
                <w:sz w:val="24"/>
              </w:rPr>
              <w:t>意见</w:t>
            </w:r>
          </w:p>
        </w:tc>
        <w:tc>
          <w:tcPr>
            <w:tcW w:w="8208" w:type="dxa"/>
            <w:vAlign w:val="top"/>
          </w:tcPr>
          <w:p>
            <w:pPr>
              <w:pStyle w:val="9"/>
              <w:jc w:val="left"/>
              <w:rPr>
                <w:rFonts w:ascii="Times New Roman"/>
                <w:sz w:val="26"/>
              </w:rPr>
            </w:pPr>
          </w:p>
          <w:p>
            <w:pPr>
              <w:pStyle w:val="9"/>
              <w:jc w:val="left"/>
              <w:rPr>
                <w:rFonts w:ascii="Times New Roman"/>
                <w:sz w:val="26"/>
              </w:rPr>
            </w:pPr>
          </w:p>
          <w:p>
            <w:pPr>
              <w:pStyle w:val="9"/>
              <w:spacing w:before="6"/>
              <w:jc w:val="left"/>
              <w:rPr>
                <w:rFonts w:ascii="Times New Roman"/>
                <w:sz w:val="30"/>
              </w:rPr>
            </w:pPr>
          </w:p>
          <w:p>
            <w:pPr>
              <w:pStyle w:val="9"/>
              <w:tabs>
                <w:tab w:val="left" w:pos="2987"/>
                <w:tab w:val="left" w:pos="3467"/>
              </w:tabs>
              <w:spacing w:line="440" w:lineRule="atLeast"/>
              <w:ind w:right="358" w:rightChars="0"/>
              <w:jc w:val="right"/>
              <w:rPr>
                <w:spacing w:val="-17"/>
                <w:sz w:val="24"/>
              </w:rPr>
            </w:pPr>
            <w:r>
              <w:rPr>
                <w:sz w:val="24"/>
              </w:rPr>
              <w:t>（盖章</w:t>
            </w:r>
            <w:r>
              <w:rPr>
                <w:spacing w:val="-17"/>
                <w:sz w:val="24"/>
              </w:rPr>
              <w:t xml:space="preserve">） </w:t>
            </w:r>
          </w:p>
          <w:p>
            <w:pPr>
              <w:pStyle w:val="9"/>
              <w:tabs>
                <w:tab w:val="left" w:pos="2587"/>
                <w:tab w:val="left" w:pos="3067"/>
              </w:tabs>
              <w:spacing w:line="440" w:lineRule="atLeast"/>
              <w:ind w:left="2107" w:right="209" w:firstLine="98"/>
              <w:jc w:val="right"/>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pacing w:val="-17"/>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1366" w:type="dxa"/>
            <w:vAlign w:val="top"/>
          </w:tcPr>
          <w:p>
            <w:pPr>
              <w:pStyle w:val="9"/>
              <w:spacing w:before="8" w:line="333" w:lineRule="exact"/>
              <w:ind w:left="153"/>
              <w:jc w:val="center"/>
              <w:rPr>
                <w:rFonts w:hint="eastAsia"/>
                <w:sz w:val="24"/>
                <w:lang w:eastAsia="zh-CN"/>
              </w:rPr>
            </w:pPr>
          </w:p>
          <w:p>
            <w:pPr>
              <w:pStyle w:val="9"/>
              <w:spacing w:before="85" w:line="271" w:lineRule="auto"/>
              <w:ind w:left="153" w:right="146"/>
              <w:jc w:val="center"/>
              <w:rPr>
                <w:sz w:val="24"/>
              </w:rPr>
            </w:pPr>
            <w:r>
              <w:rPr>
                <w:rFonts w:hint="eastAsia"/>
                <w:sz w:val="24"/>
                <w:lang w:val="en-US" w:eastAsia="zh-CN"/>
              </w:rPr>
              <w:t>区县</w:t>
            </w:r>
            <w:r>
              <w:rPr>
                <w:spacing w:val="-17"/>
                <w:sz w:val="24"/>
              </w:rPr>
              <w:t>团</w:t>
            </w:r>
            <w:r>
              <w:rPr>
                <w:sz w:val="24"/>
              </w:rPr>
              <w:t>委（</w:t>
            </w:r>
            <w:r>
              <w:rPr>
                <w:spacing w:val="-9"/>
                <w:sz w:val="24"/>
              </w:rPr>
              <w:t>少工</w:t>
            </w:r>
          </w:p>
          <w:p>
            <w:pPr>
              <w:pStyle w:val="9"/>
              <w:spacing w:before="8" w:line="333" w:lineRule="exact"/>
              <w:ind w:left="153" w:leftChars="0" w:right="0" w:rightChars="0"/>
              <w:jc w:val="center"/>
              <w:rPr>
                <w:rFonts w:ascii="方正仿宋_GBK" w:hAnsi="方正仿宋_GBK" w:eastAsia="方正仿宋_GBK" w:cs="方正仿宋_GBK"/>
                <w:sz w:val="24"/>
                <w:szCs w:val="22"/>
                <w:lang w:val="zh-CN" w:eastAsia="zh-CN" w:bidi="zh-CN"/>
              </w:rPr>
            </w:pPr>
            <w:r>
              <w:rPr>
                <w:sz w:val="24"/>
              </w:rPr>
              <w:t>委）意见</w:t>
            </w:r>
          </w:p>
        </w:tc>
        <w:tc>
          <w:tcPr>
            <w:tcW w:w="8208" w:type="dxa"/>
            <w:vAlign w:val="top"/>
          </w:tcPr>
          <w:p>
            <w:pPr>
              <w:pStyle w:val="9"/>
              <w:jc w:val="left"/>
              <w:rPr>
                <w:rFonts w:ascii="Times New Roman"/>
                <w:sz w:val="26"/>
              </w:rPr>
            </w:pPr>
          </w:p>
          <w:p>
            <w:pPr>
              <w:pStyle w:val="9"/>
              <w:jc w:val="left"/>
              <w:rPr>
                <w:rFonts w:ascii="Times New Roman"/>
                <w:sz w:val="26"/>
              </w:rPr>
            </w:pPr>
          </w:p>
          <w:p>
            <w:pPr>
              <w:pStyle w:val="9"/>
              <w:spacing w:before="2"/>
              <w:jc w:val="left"/>
              <w:rPr>
                <w:rFonts w:ascii="Times New Roman"/>
                <w:sz w:val="27"/>
              </w:rPr>
            </w:pPr>
          </w:p>
          <w:p>
            <w:pPr>
              <w:pStyle w:val="9"/>
              <w:tabs>
                <w:tab w:val="left" w:pos="3248"/>
                <w:tab w:val="left" w:pos="3728"/>
              </w:tabs>
              <w:spacing w:line="440" w:lineRule="atLeast"/>
              <w:ind w:left="2768" w:right="97" w:firstLine="240"/>
              <w:jc w:val="right"/>
              <w:rPr>
                <w:spacing w:val="-17"/>
                <w:sz w:val="24"/>
              </w:rPr>
            </w:pPr>
            <w:r>
              <w:rPr>
                <w:sz w:val="24"/>
              </w:rPr>
              <w:t>（盖章</w:t>
            </w:r>
            <w:r>
              <w:rPr>
                <w:spacing w:val="-17"/>
                <w:sz w:val="24"/>
              </w:rPr>
              <w:t xml:space="preserve">） </w:t>
            </w:r>
          </w:p>
          <w:p>
            <w:pPr>
              <w:pStyle w:val="9"/>
              <w:tabs>
                <w:tab w:val="left" w:pos="2587"/>
                <w:tab w:val="left" w:pos="3067"/>
              </w:tabs>
              <w:spacing w:line="440" w:lineRule="atLeast"/>
              <w:ind w:left="2107" w:right="209" w:firstLine="9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1366" w:type="dxa"/>
            <w:vAlign w:val="top"/>
          </w:tcPr>
          <w:p>
            <w:pPr>
              <w:pStyle w:val="9"/>
              <w:spacing w:before="8" w:line="333" w:lineRule="exact"/>
              <w:ind w:left="153"/>
              <w:jc w:val="center"/>
              <w:rPr>
                <w:rFonts w:hint="eastAsia"/>
                <w:spacing w:val="-17"/>
                <w:sz w:val="24"/>
                <w:lang w:val="en-US" w:eastAsia="zh-CN"/>
              </w:rPr>
            </w:pPr>
          </w:p>
          <w:p>
            <w:pPr>
              <w:pStyle w:val="9"/>
              <w:spacing w:before="8" w:line="333" w:lineRule="exact"/>
              <w:ind w:left="153" w:leftChars="0" w:right="0" w:rightChars="0"/>
              <w:jc w:val="center"/>
              <w:rPr>
                <w:rFonts w:hint="eastAsia"/>
                <w:spacing w:val="-17"/>
                <w:sz w:val="24"/>
                <w:lang w:val="en-US" w:eastAsia="zh-CN"/>
              </w:rPr>
            </w:pPr>
            <w:r>
              <w:rPr>
                <w:rFonts w:hint="eastAsia"/>
                <w:spacing w:val="-17"/>
                <w:sz w:val="24"/>
                <w:lang w:val="en-US" w:eastAsia="zh-CN"/>
              </w:rPr>
              <w:t>区县教委</w:t>
            </w:r>
          </w:p>
          <w:p>
            <w:pPr>
              <w:pStyle w:val="9"/>
              <w:spacing w:before="8" w:line="333" w:lineRule="exact"/>
              <w:ind w:left="153" w:leftChars="0" w:right="0" w:rightChars="0"/>
              <w:jc w:val="center"/>
              <w:rPr>
                <w:rFonts w:hint="eastAsia" w:ascii="方正仿宋_GBK" w:hAnsi="方正仿宋_GBK" w:eastAsia="方正仿宋_GBK" w:cs="方正仿宋_GBK"/>
                <w:spacing w:val="-17"/>
                <w:sz w:val="24"/>
                <w:szCs w:val="22"/>
                <w:lang w:val="en-US" w:eastAsia="zh-CN" w:bidi="zh-CN"/>
              </w:rPr>
            </w:pPr>
            <w:r>
              <w:rPr>
                <w:sz w:val="24"/>
              </w:rPr>
              <w:t>意见</w:t>
            </w:r>
          </w:p>
        </w:tc>
        <w:tc>
          <w:tcPr>
            <w:tcW w:w="8208" w:type="dxa"/>
            <w:vAlign w:val="top"/>
          </w:tcPr>
          <w:p>
            <w:pPr>
              <w:pStyle w:val="9"/>
              <w:tabs>
                <w:tab w:val="left" w:pos="2235"/>
                <w:tab w:val="left" w:pos="2715"/>
              </w:tabs>
              <w:spacing w:line="440" w:lineRule="atLeast"/>
              <w:ind w:left="1755" w:right="95" w:firstLine="429"/>
              <w:jc w:val="left"/>
              <w:rPr>
                <w:sz w:val="24"/>
              </w:rPr>
            </w:pPr>
          </w:p>
          <w:p>
            <w:pPr>
              <w:pStyle w:val="9"/>
              <w:tabs>
                <w:tab w:val="left" w:pos="2235"/>
                <w:tab w:val="left" w:pos="2715"/>
              </w:tabs>
              <w:spacing w:line="440" w:lineRule="atLeast"/>
              <w:ind w:left="1755" w:right="95" w:firstLine="429"/>
              <w:jc w:val="left"/>
              <w:rPr>
                <w:sz w:val="24"/>
              </w:rPr>
            </w:pPr>
          </w:p>
          <w:p>
            <w:pPr>
              <w:pStyle w:val="9"/>
              <w:tabs>
                <w:tab w:val="left" w:pos="3248"/>
                <w:tab w:val="left" w:pos="3728"/>
              </w:tabs>
              <w:spacing w:line="440" w:lineRule="atLeast"/>
              <w:ind w:left="2768" w:right="97" w:firstLine="240"/>
              <w:jc w:val="right"/>
              <w:rPr>
                <w:spacing w:val="-17"/>
                <w:sz w:val="24"/>
              </w:rPr>
            </w:pPr>
            <w:r>
              <w:rPr>
                <w:sz w:val="24"/>
              </w:rPr>
              <w:t>（盖章</w:t>
            </w:r>
            <w:r>
              <w:rPr>
                <w:spacing w:val="-17"/>
                <w:sz w:val="24"/>
              </w:rPr>
              <w:t xml:space="preserve">） </w:t>
            </w:r>
          </w:p>
          <w:p>
            <w:pPr>
              <w:pStyle w:val="9"/>
              <w:tabs>
                <w:tab w:val="left" w:pos="2587"/>
                <w:tab w:val="left" w:pos="3067"/>
              </w:tabs>
              <w:spacing w:line="440" w:lineRule="atLeast"/>
              <w:ind w:left="2107" w:right="209" w:firstLine="96"/>
              <w:jc w:val="right"/>
              <w:rPr>
                <w:sz w:val="24"/>
              </w:rPr>
            </w:pPr>
            <w:r>
              <w:rPr>
                <w:sz w:val="24"/>
              </w:rPr>
              <w:t>年</w:t>
            </w:r>
            <w:r>
              <w:rPr>
                <w:sz w:val="24"/>
              </w:rPr>
              <w:tab/>
            </w:r>
            <w:r>
              <w:rPr>
                <w:sz w:val="24"/>
              </w:rPr>
              <w:t>月</w:t>
            </w:r>
            <w:r>
              <w:rPr>
                <w:sz w:val="24"/>
              </w:rPr>
              <w:tab/>
            </w:r>
            <w:r>
              <w:rPr>
                <w:sz w:val="24"/>
              </w:rPr>
              <w:t>日</w:t>
            </w:r>
          </w:p>
        </w:tc>
      </w:tr>
    </w:tbl>
    <w:p>
      <w:pPr>
        <w:spacing w:after="0" w:line="271" w:lineRule="auto"/>
        <w:jc w:val="left"/>
        <w:rPr>
          <w:sz w:val="24"/>
        </w:rPr>
        <w:sectPr>
          <w:pgSz w:w="11910" w:h="16840"/>
          <w:pgMar w:top="1580" w:right="900" w:bottom="1440" w:left="900" w:header="0" w:footer="1253" w:gutter="0"/>
          <w:pgBorders>
            <w:top w:val="none" w:sz="0" w:space="0"/>
            <w:left w:val="none" w:sz="0" w:space="0"/>
            <w:bottom w:val="none" w:sz="0" w:space="0"/>
            <w:right w:val="none" w:sz="0" w:space="0"/>
          </w:pgBorders>
        </w:sectPr>
      </w:pPr>
    </w:p>
    <w:p>
      <w:pPr>
        <w:pStyle w:val="3"/>
        <w:spacing w:before="28"/>
        <w:rPr>
          <w:rFonts w:hint="eastAsia" w:ascii="Times New Roman" w:eastAsia="方正黑体_GBK"/>
          <w:lang w:eastAsia="zh-CN"/>
        </w:rPr>
      </w:pPr>
      <w:r>
        <w:rPr>
          <w:rFonts w:hint="eastAsia" w:ascii="方正黑体_GBK" w:eastAsia="方正黑体_GBK"/>
        </w:rPr>
        <w:t>附件</w:t>
      </w:r>
      <w:r>
        <w:rPr>
          <w:rFonts w:hint="eastAsia" w:ascii="方正黑体_GBK" w:eastAsia="方正黑体_GBK"/>
          <w:lang w:val="en-US" w:eastAsia="zh-CN"/>
        </w:rPr>
        <w:t>3</w:t>
      </w:r>
    </w:p>
    <w:p>
      <w:pPr>
        <w:pStyle w:val="3"/>
        <w:rPr>
          <w:rFonts w:ascii="Times New Roman"/>
          <w:sz w:val="36"/>
        </w:rPr>
      </w:pPr>
    </w:p>
    <w:p>
      <w:pPr>
        <w:pStyle w:val="2"/>
        <w:tabs>
          <w:tab w:val="left" w:pos="10120"/>
        </w:tabs>
        <w:spacing w:before="238" w:line="182" w:lineRule="auto"/>
        <w:ind w:right="-10" w:rightChars="0"/>
        <w:jc w:val="center"/>
      </w:pPr>
      <w:r>
        <w:rPr>
          <w:rFonts w:ascii="Times New Roman" w:eastAsia="Times New Roman"/>
        </w:rPr>
        <w:t xml:space="preserve">2020 </w:t>
      </w:r>
      <w:r>
        <w:t>年重庆市</w:t>
      </w:r>
      <w:r>
        <w:rPr>
          <w:rFonts w:hint="eastAsia"/>
          <w:lang w:eastAsia="zh-CN"/>
        </w:rPr>
        <w:t>开州区</w:t>
      </w:r>
      <w:r>
        <w:t>优秀少先队集体候选</w:t>
      </w:r>
    </w:p>
    <w:p>
      <w:pPr>
        <w:pStyle w:val="2"/>
        <w:tabs>
          <w:tab w:val="left" w:pos="10120"/>
        </w:tabs>
        <w:spacing w:before="238" w:line="182" w:lineRule="auto"/>
        <w:ind w:right="-10" w:rightChars="0"/>
        <w:jc w:val="center"/>
      </w:pPr>
      <w:r>
        <w:t>单位推荐表</w:t>
      </w:r>
    </w:p>
    <w:p>
      <w:pPr>
        <w:tabs>
          <w:tab w:val="left" w:pos="6567"/>
          <w:tab w:val="left" w:pos="7268"/>
          <w:tab w:val="left" w:pos="7969"/>
        </w:tabs>
        <w:spacing w:before="77"/>
        <w:ind w:left="828" w:right="0" w:firstLine="0"/>
        <w:jc w:val="left"/>
        <w:rPr>
          <w:sz w:val="28"/>
        </w:rPr>
      </w:pPr>
      <w:r>
        <w:rPr>
          <w:sz w:val="28"/>
        </w:rPr>
        <w:t>填报</w:t>
      </w:r>
      <w:r>
        <w:rPr>
          <w:rFonts w:hint="eastAsia"/>
          <w:sz w:val="28"/>
          <w:lang w:eastAsia="zh-CN"/>
        </w:rPr>
        <w:t>单位</w:t>
      </w:r>
      <w:r>
        <w:rPr>
          <w:sz w:val="28"/>
        </w:rPr>
        <w:tab/>
      </w:r>
      <w:r>
        <w:rPr>
          <w:sz w:val="28"/>
        </w:rPr>
        <w:t>年</w:t>
      </w:r>
      <w:r>
        <w:rPr>
          <w:sz w:val="28"/>
        </w:rPr>
        <w:tab/>
      </w:r>
      <w:r>
        <w:rPr>
          <w:sz w:val="28"/>
        </w:rPr>
        <w:t>月</w:t>
      </w:r>
      <w:r>
        <w:rPr>
          <w:sz w:val="28"/>
        </w:rPr>
        <w:tab/>
      </w:r>
      <w:r>
        <w:rPr>
          <w:sz w:val="28"/>
        </w:rPr>
        <w:t>日</w:t>
      </w:r>
    </w:p>
    <w:tbl>
      <w:tblPr>
        <w:tblStyle w:val="4"/>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1842"/>
        <w:gridCol w:w="1277"/>
        <w:gridCol w:w="1702"/>
        <w:gridCol w:w="3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8" w:hRule="atLeast"/>
        </w:trPr>
        <w:tc>
          <w:tcPr>
            <w:tcW w:w="1508" w:type="dxa"/>
          </w:tcPr>
          <w:p>
            <w:pPr>
              <w:pStyle w:val="9"/>
              <w:spacing w:before="8"/>
              <w:jc w:val="left"/>
              <w:rPr>
                <w:sz w:val="33"/>
              </w:rPr>
            </w:pPr>
          </w:p>
          <w:p>
            <w:pPr>
              <w:pStyle w:val="9"/>
              <w:ind w:right="264"/>
              <w:jc w:val="right"/>
              <w:rPr>
                <w:sz w:val="24"/>
              </w:rPr>
            </w:pPr>
            <w:r>
              <w:rPr>
                <w:sz w:val="24"/>
              </w:rPr>
              <w:t>单位名称</w:t>
            </w:r>
          </w:p>
        </w:tc>
        <w:tc>
          <w:tcPr>
            <w:tcW w:w="4821" w:type="dxa"/>
            <w:gridSpan w:val="3"/>
          </w:tcPr>
          <w:p>
            <w:pPr>
              <w:pStyle w:val="9"/>
              <w:spacing w:before="1"/>
              <w:jc w:val="left"/>
              <w:rPr>
                <w:sz w:val="15"/>
              </w:rPr>
            </w:pPr>
          </w:p>
          <w:p>
            <w:pPr>
              <w:pStyle w:val="9"/>
              <w:ind w:left="358" w:right="358"/>
              <w:rPr>
                <w:sz w:val="24"/>
              </w:rPr>
            </w:pPr>
            <w:r>
              <w:rPr>
                <w:sz w:val="24"/>
              </w:rPr>
              <w:t>例：</w:t>
            </w:r>
            <w:r>
              <w:rPr>
                <w:rFonts w:ascii="Times New Roman" w:eastAsia="Times New Roman"/>
                <w:sz w:val="24"/>
              </w:rPr>
              <w:t xml:space="preserve">XX </w:t>
            </w:r>
            <w:r>
              <w:rPr>
                <w:sz w:val="24"/>
              </w:rPr>
              <w:t>区（县）</w:t>
            </w:r>
            <w:r>
              <w:rPr>
                <w:rFonts w:ascii="Times New Roman" w:eastAsia="Times New Roman"/>
                <w:sz w:val="24"/>
              </w:rPr>
              <w:t xml:space="preserve">XX </w:t>
            </w:r>
            <w:r>
              <w:rPr>
                <w:sz w:val="24"/>
              </w:rPr>
              <w:t>小学三（</w:t>
            </w:r>
            <w:r>
              <w:rPr>
                <w:rFonts w:ascii="Times New Roman" w:eastAsia="Times New Roman"/>
                <w:sz w:val="24"/>
              </w:rPr>
              <w:t>1</w:t>
            </w:r>
            <w:r>
              <w:rPr>
                <w:sz w:val="24"/>
              </w:rPr>
              <w:t>）中队</w:t>
            </w:r>
          </w:p>
          <w:p>
            <w:pPr>
              <w:pStyle w:val="9"/>
              <w:spacing w:before="206"/>
              <w:ind w:left="358" w:right="358"/>
              <w:rPr>
                <w:sz w:val="24"/>
              </w:rPr>
            </w:pPr>
            <w:r>
              <w:rPr>
                <w:rFonts w:ascii="Times New Roman" w:eastAsia="Times New Roman"/>
                <w:sz w:val="24"/>
              </w:rPr>
              <w:t xml:space="preserve">XX </w:t>
            </w:r>
            <w:r>
              <w:rPr>
                <w:sz w:val="24"/>
              </w:rPr>
              <w:t>区（县）</w:t>
            </w:r>
            <w:r>
              <w:rPr>
                <w:rFonts w:ascii="Times New Roman" w:eastAsia="Times New Roman"/>
                <w:sz w:val="24"/>
              </w:rPr>
              <w:t xml:space="preserve">XX </w:t>
            </w:r>
            <w:r>
              <w:rPr>
                <w:sz w:val="24"/>
              </w:rPr>
              <w:t>学校少先队大队</w:t>
            </w:r>
          </w:p>
        </w:tc>
        <w:tc>
          <w:tcPr>
            <w:tcW w:w="3433" w:type="dxa"/>
            <w:vMerge w:val="restart"/>
          </w:tcPr>
          <w:p>
            <w:pPr>
              <w:pStyle w:val="9"/>
              <w:jc w:val="left"/>
              <w:rPr>
                <w:sz w:val="26"/>
              </w:rPr>
            </w:pPr>
          </w:p>
          <w:p>
            <w:pPr>
              <w:pStyle w:val="9"/>
              <w:jc w:val="left"/>
              <w:rPr>
                <w:sz w:val="26"/>
              </w:rPr>
            </w:pPr>
          </w:p>
          <w:p>
            <w:pPr>
              <w:pStyle w:val="9"/>
              <w:jc w:val="left"/>
              <w:rPr>
                <w:sz w:val="26"/>
              </w:rPr>
            </w:pPr>
          </w:p>
          <w:p>
            <w:pPr>
              <w:pStyle w:val="9"/>
              <w:jc w:val="left"/>
              <w:rPr>
                <w:sz w:val="26"/>
              </w:rPr>
            </w:pPr>
          </w:p>
          <w:p>
            <w:pPr>
              <w:pStyle w:val="9"/>
              <w:spacing w:before="13"/>
              <w:jc w:val="left"/>
              <w:rPr>
                <w:sz w:val="34"/>
              </w:rPr>
            </w:pPr>
          </w:p>
          <w:p>
            <w:pPr>
              <w:pStyle w:val="9"/>
              <w:spacing w:before="1"/>
              <w:ind w:left="1212" w:right="1211"/>
              <w:rPr>
                <w:sz w:val="24"/>
              </w:rPr>
            </w:pPr>
            <w:r>
              <w:rPr>
                <w:sz w:val="24"/>
              </w:rPr>
              <w:t>集体照片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508" w:type="dxa"/>
          </w:tcPr>
          <w:p>
            <w:pPr>
              <w:pStyle w:val="9"/>
              <w:spacing w:before="9"/>
              <w:jc w:val="left"/>
              <w:rPr>
                <w:sz w:val="23"/>
              </w:rPr>
            </w:pPr>
          </w:p>
          <w:p>
            <w:pPr>
              <w:pStyle w:val="9"/>
              <w:ind w:right="264"/>
              <w:jc w:val="right"/>
              <w:rPr>
                <w:sz w:val="24"/>
              </w:rPr>
            </w:pPr>
            <w:r>
              <w:rPr>
                <w:sz w:val="24"/>
              </w:rPr>
              <w:t>申报类别</w:t>
            </w:r>
          </w:p>
        </w:tc>
        <w:tc>
          <w:tcPr>
            <w:tcW w:w="4821" w:type="dxa"/>
            <w:gridSpan w:val="3"/>
          </w:tcPr>
          <w:p>
            <w:pPr>
              <w:pStyle w:val="9"/>
              <w:spacing w:before="9"/>
              <w:jc w:val="left"/>
              <w:rPr>
                <w:sz w:val="23"/>
              </w:rPr>
            </w:pPr>
          </w:p>
          <w:p>
            <w:pPr>
              <w:pStyle w:val="9"/>
              <w:ind w:left="1206"/>
              <w:jc w:val="left"/>
              <w:rPr>
                <w:sz w:val="24"/>
              </w:rPr>
            </w:pPr>
            <w:r>
              <w:rPr>
                <w:sz w:val="24"/>
              </w:rPr>
              <w:t>例：大队、中队</w:t>
            </w:r>
          </w:p>
        </w:tc>
        <w:tc>
          <w:tcPr>
            <w:tcW w:w="34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508" w:type="dxa"/>
            <w:vMerge w:val="restart"/>
          </w:tcPr>
          <w:p>
            <w:pPr>
              <w:pStyle w:val="9"/>
              <w:jc w:val="left"/>
              <w:rPr>
                <w:sz w:val="26"/>
              </w:rPr>
            </w:pPr>
          </w:p>
          <w:p>
            <w:pPr>
              <w:pStyle w:val="9"/>
              <w:jc w:val="left"/>
              <w:rPr>
                <w:sz w:val="26"/>
              </w:rPr>
            </w:pPr>
          </w:p>
          <w:p>
            <w:pPr>
              <w:pStyle w:val="9"/>
              <w:spacing w:before="12"/>
              <w:jc w:val="left"/>
              <w:rPr>
                <w:sz w:val="15"/>
              </w:rPr>
            </w:pPr>
          </w:p>
          <w:p>
            <w:pPr>
              <w:pStyle w:val="9"/>
              <w:ind w:left="150"/>
              <w:jc w:val="left"/>
              <w:rPr>
                <w:sz w:val="24"/>
              </w:rPr>
            </w:pPr>
            <w:r>
              <w:rPr>
                <w:sz w:val="24"/>
              </w:rPr>
              <w:t>辅导员姓名</w:t>
            </w:r>
          </w:p>
        </w:tc>
        <w:tc>
          <w:tcPr>
            <w:tcW w:w="1842" w:type="dxa"/>
            <w:vMerge w:val="restart"/>
          </w:tcPr>
          <w:p>
            <w:pPr>
              <w:pStyle w:val="9"/>
              <w:jc w:val="left"/>
              <w:rPr>
                <w:rFonts w:ascii="Times New Roman"/>
                <w:sz w:val="26"/>
              </w:rPr>
            </w:pPr>
          </w:p>
        </w:tc>
        <w:tc>
          <w:tcPr>
            <w:tcW w:w="1277" w:type="dxa"/>
          </w:tcPr>
          <w:p>
            <w:pPr>
              <w:pStyle w:val="9"/>
              <w:spacing w:before="3"/>
              <w:jc w:val="left"/>
              <w:rPr>
                <w:sz w:val="32"/>
              </w:rPr>
            </w:pPr>
          </w:p>
          <w:p>
            <w:pPr>
              <w:pStyle w:val="9"/>
              <w:ind w:left="137" w:right="130"/>
              <w:rPr>
                <w:sz w:val="24"/>
              </w:rPr>
            </w:pPr>
            <w:r>
              <w:rPr>
                <w:sz w:val="24"/>
              </w:rPr>
              <w:t>移动电话</w:t>
            </w:r>
          </w:p>
        </w:tc>
        <w:tc>
          <w:tcPr>
            <w:tcW w:w="1702" w:type="dxa"/>
          </w:tcPr>
          <w:p>
            <w:pPr>
              <w:pStyle w:val="9"/>
              <w:jc w:val="left"/>
              <w:rPr>
                <w:rFonts w:ascii="Times New Roman"/>
                <w:sz w:val="26"/>
              </w:rPr>
            </w:pPr>
          </w:p>
        </w:tc>
        <w:tc>
          <w:tcPr>
            <w:tcW w:w="34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508" w:type="dxa"/>
            <w:vMerge w:val="continue"/>
            <w:tcBorders>
              <w:top w:val="nil"/>
            </w:tcBorders>
          </w:tcPr>
          <w:p>
            <w:pPr>
              <w:rPr>
                <w:sz w:val="2"/>
                <w:szCs w:val="2"/>
              </w:rPr>
            </w:pPr>
          </w:p>
        </w:tc>
        <w:tc>
          <w:tcPr>
            <w:tcW w:w="1842" w:type="dxa"/>
            <w:vMerge w:val="continue"/>
            <w:tcBorders>
              <w:top w:val="nil"/>
            </w:tcBorders>
          </w:tcPr>
          <w:p>
            <w:pPr>
              <w:rPr>
                <w:sz w:val="2"/>
                <w:szCs w:val="2"/>
              </w:rPr>
            </w:pPr>
          </w:p>
        </w:tc>
        <w:tc>
          <w:tcPr>
            <w:tcW w:w="1277" w:type="dxa"/>
          </w:tcPr>
          <w:p>
            <w:pPr>
              <w:pStyle w:val="9"/>
              <w:spacing w:before="7"/>
              <w:jc w:val="left"/>
              <w:rPr>
                <w:sz w:val="28"/>
              </w:rPr>
            </w:pPr>
          </w:p>
          <w:p>
            <w:pPr>
              <w:pStyle w:val="9"/>
              <w:ind w:left="137" w:right="130"/>
              <w:rPr>
                <w:sz w:val="24"/>
              </w:rPr>
            </w:pPr>
            <w:r>
              <w:rPr>
                <w:sz w:val="24"/>
              </w:rPr>
              <w:t>微信号</w:t>
            </w:r>
          </w:p>
        </w:tc>
        <w:tc>
          <w:tcPr>
            <w:tcW w:w="1702" w:type="dxa"/>
          </w:tcPr>
          <w:p>
            <w:pPr>
              <w:pStyle w:val="9"/>
              <w:jc w:val="left"/>
              <w:rPr>
                <w:rFonts w:ascii="Times New Roman"/>
                <w:sz w:val="26"/>
              </w:rPr>
            </w:pPr>
          </w:p>
        </w:tc>
        <w:tc>
          <w:tcPr>
            <w:tcW w:w="34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1508" w:type="dxa"/>
          </w:tcPr>
          <w:p>
            <w:pPr>
              <w:pStyle w:val="9"/>
              <w:jc w:val="left"/>
              <w:rPr>
                <w:sz w:val="26"/>
              </w:rPr>
            </w:pPr>
          </w:p>
          <w:p>
            <w:pPr>
              <w:pStyle w:val="9"/>
              <w:spacing w:before="7"/>
              <w:jc w:val="left"/>
              <w:rPr>
                <w:sz w:val="27"/>
              </w:rPr>
            </w:pPr>
          </w:p>
          <w:p>
            <w:pPr>
              <w:pStyle w:val="9"/>
              <w:ind w:right="264"/>
              <w:jc w:val="right"/>
              <w:rPr>
                <w:sz w:val="24"/>
              </w:rPr>
            </w:pPr>
            <w:r>
              <w:rPr>
                <w:sz w:val="24"/>
              </w:rPr>
              <w:t>获奖情况</w:t>
            </w:r>
          </w:p>
        </w:tc>
        <w:tc>
          <w:tcPr>
            <w:tcW w:w="8254" w:type="dxa"/>
            <w:gridSpan w:val="4"/>
          </w:tcPr>
          <w:p>
            <w:pPr>
              <w:pStyle w:val="9"/>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3" w:hRule="atLeast"/>
        </w:trPr>
        <w:tc>
          <w:tcPr>
            <w:tcW w:w="1508" w:type="dxa"/>
          </w:tcPr>
          <w:p>
            <w:pPr>
              <w:pStyle w:val="9"/>
              <w:jc w:val="left"/>
              <w:rPr>
                <w:sz w:val="26"/>
              </w:rPr>
            </w:pPr>
          </w:p>
          <w:p>
            <w:pPr>
              <w:pStyle w:val="9"/>
              <w:spacing w:before="8"/>
              <w:jc w:val="left"/>
              <w:rPr>
                <w:sz w:val="17"/>
              </w:rPr>
            </w:pPr>
          </w:p>
          <w:p>
            <w:pPr>
              <w:pStyle w:val="9"/>
              <w:ind w:left="271"/>
              <w:jc w:val="left"/>
              <w:rPr>
                <w:sz w:val="24"/>
              </w:rPr>
            </w:pPr>
            <w:r>
              <w:rPr>
                <w:sz w:val="24"/>
              </w:rPr>
              <w:t>事迹简历</w:t>
            </w:r>
          </w:p>
          <w:p>
            <w:pPr>
              <w:pStyle w:val="9"/>
              <w:spacing w:before="205" w:line="367" w:lineRule="auto"/>
              <w:ind w:left="30" w:right="26" w:firstLine="120"/>
              <w:jc w:val="both"/>
              <w:rPr>
                <w:sz w:val="24"/>
              </w:rPr>
            </w:pPr>
            <w:r>
              <w:rPr>
                <w:sz w:val="24"/>
              </w:rPr>
              <w:t>（此页包括</w:t>
            </w:r>
            <w:r>
              <w:rPr>
                <w:rFonts w:ascii="Times New Roman" w:eastAsia="Times New Roman"/>
                <w:sz w:val="24"/>
              </w:rPr>
              <w:t xml:space="preserve">200 </w:t>
            </w:r>
            <w:r>
              <w:rPr>
                <w:sz w:val="24"/>
              </w:rPr>
              <w:t>字以内事迹简介材料）</w:t>
            </w:r>
          </w:p>
        </w:tc>
        <w:tc>
          <w:tcPr>
            <w:tcW w:w="8254" w:type="dxa"/>
            <w:gridSpan w:val="4"/>
          </w:tcPr>
          <w:p>
            <w:pPr>
              <w:pStyle w:val="9"/>
              <w:jc w:val="left"/>
              <w:rPr>
                <w:rFonts w:ascii="Times New Roman"/>
                <w:sz w:val="26"/>
              </w:rPr>
            </w:pPr>
          </w:p>
        </w:tc>
      </w:tr>
    </w:tbl>
    <w:p>
      <w:pPr>
        <w:spacing w:after="0"/>
        <w:jc w:val="left"/>
        <w:rPr>
          <w:rFonts w:ascii="Times New Roman"/>
          <w:sz w:val="26"/>
        </w:rPr>
        <w:sectPr>
          <w:pgSz w:w="11910" w:h="16840"/>
          <w:pgMar w:top="1580" w:right="900" w:bottom="1520" w:left="900" w:header="0" w:footer="1333" w:gutter="0"/>
          <w:pgBorders>
            <w:top w:val="none" w:sz="0" w:space="0"/>
            <w:left w:val="none" w:sz="0" w:space="0"/>
            <w:bottom w:val="none" w:sz="0" w:space="0"/>
            <w:right w:val="none" w:sz="0" w:space="0"/>
          </w:pgBorders>
        </w:sectPr>
      </w:pPr>
    </w:p>
    <w:p>
      <w:pPr>
        <w:pStyle w:val="3"/>
        <w:rPr>
          <w:rFonts w:ascii="Times New Roman"/>
          <w:sz w:val="20"/>
        </w:rPr>
      </w:pPr>
    </w:p>
    <w:p>
      <w:pPr>
        <w:pStyle w:val="3"/>
        <w:spacing w:before="7"/>
        <w:rPr>
          <w:rFonts w:ascii="Times New Roman"/>
          <w:sz w:val="13"/>
        </w:rPr>
      </w:pPr>
    </w:p>
    <w:tbl>
      <w:tblPr>
        <w:tblStyle w:val="4"/>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8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0" w:hRule="atLeast"/>
        </w:trPr>
        <w:tc>
          <w:tcPr>
            <w:tcW w:w="1508" w:type="dxa"/>
          </w:tcPr>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26"/>
              </w:rPr>
            </w:pPr>
          </w:p>
          <w:p>
            <w:pPr>
              <w:pStyle w:val="9"/>
              <w:jc w:val="left"/>
              <w:rPr>
                <w:rFonts w:ascii="Times New Roman"/>
                <w:sz w:val="36"/>
              </w:rPr>
            </w:pPr>
          </w:p>
          <w:p>
            <w:pPr>
              <w:pStyle w:val="9"/>
              <w:ind w:left="105"/>
              <w:jc w:val="both"/>
              <w:rPr>
                <w:sz w:val="24"/>
              </w:rPr>
            </w:pPr>
            <w:r>
              <w:rPr>
                <w:sz w:val="24"/>
              </w:rPr>
              <w:t>先 进 事 迹</w:t>
            </w:r>
          </w:p>
          <w:p>
            <w:pPr>
              <w:pStyle w:val="9"/>
              <w:spacing w:before="209" w:line="367" w:lineRule="auto"/>
              <w:ind w:left="105" w:right="98"/>
              <w:jc w:val="both"/>
              <w:rPr>
                <w:sz w:val="24"/>
              </w:rPr>
            </w:pPr>
            <w:r>
              <w:rPr>
                <w:sz w:val="24"/>
              </w:rPr>
              <w:t>（</w:t>
            </w:r>
            <w:r>
              <w:rPr>
                <w:spacing w:val="-7"/>
                <w:sz w:val="24"/>
              </w:rPr>
              <w:t xml:space="preserve"> 此页包括</w:t>
            </w:r>
            <w:r>
              <w:rPr>
                <w:rFonts w:ascii="Times New Roman" w:eastAsia="Times New Roman"/>
                <w:sz w:val="24"/>
              </w:rPr>
              <w:t xml:space="preserve">1000 </w:t>
            </w:r>
            <w:r>
              <w:rPr>
                <w:spacing w:val="-6"/>
                <w:sz w:val="24"/>
              </w:rPr>
              <w:t>字以内</w:t>
            </w:r>
            <w:r>
              <w:rPr>
                <w:spacing w:val="14"/>
                <w:sz w:val="24"/>
              </w:rPr>
              <w:t>的详细事迹</w:t>
            </w:r>
            <w:r>
              <w:rPr>
                <w:sz w:val="24"/>
              </w:rPr>
              <w:t>材料）</w:t>
            </w:r>
          </w:p>
        </w:tc>
        <w:tc>
          <w:tcPr>
            <w:tcW w:w="8253" w:type="dxa"/>
          </w:tcPr>
          <w:p>
            <w:pPr>
              <w:pStyle w:val="9"/>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1508" w:type="dxa"/>
            <w:vAlign w:val="top"/>
          </w:tcPr>
          <w:p>
            <w:pPr>
              <w:pStyle w:val="9"/>
              <w:jc w:val="center"/>
              <w:rPr>
                <w:rFonts w:ascii="Times New Roman"/>
                <w:sz w:val="26"/>
              </w:rPr>
            </w:pPr>
          </w:p>
          <w:p>
            <w:pPr>
              <w:pStyle w:val="9"/>
              <w:spacing w:before="8"/>
              <w:jc w:val="center"/>
              <w:rPr>
                <w:rFonts w:ascii="Times New Roman"/>
                <w:sz w:val="22"/>
              </w:rPr>
            </w:pPr>
          </w:p>
          <w:p>
            <w:pPr>
              <w:pStyle w:val="9"/>
              <w:spacing w:line="273" w:lineRule="auto"/>
              <w:ind w:left="0" w:leftChars="0" w:right="148" w:rightChars="0"/>
              <w:jc w:val="center"/>
              <w:rPr>
                <w:rFonts w:ascii="方正仿宋_GBK" w:hAnsi="方正仿宋_GBK" w:eastAsia="方正仿宋_GBK" w:cs="方正仿宋_GBK"/>
                <w:sz w:val="24"/>
                <w:szCs w:val="22"/>
                <w:lang w:val="zh-CN" w:eastAsia="zh-CN" w:bidi="zh-CN"/>
              </w:rPr>
            </w:pPr>
            <w:r>
              <w:rPr>
                <w:sz w:val="24"/>
              </w:rPr>
              <w:t>所在单位意见</w:t>
            </w:r>
          </w:p>
        </w:tc>
        <w:tc>
          <w:tcPr>
            <w:tcW w:w="8253" w:type="dxa"/>
            <w:vAlign w:val="top"/>
          </w:tcPr>
          <w:p>
            <w:pPr>
              <w:pStyle w:val="9"/>
              <w:jc w:val="left"/>
              <w:rPr>
                <w:rFonts w:ascii="Times New Roman"/>
                <w:sz w:val="26"/>
              </w:rPr>
            </w:pPr>
          </w:p>
          <w:p>
            <w:pPr>
              <w:pStyle w:val="9"/>
              <w:jc w:val="left"/>
              <w:rPr>
                <w:rFonts w:ascii="Times New Roman"/>
                <w:sz w:val="26"/>
              </w:rPr>
            </w:pPr>
          </w:p>
          <w:p>
            <w:pPr>
              <w:pStyle w:val="9"/>
              <w:spacing w:before="6"/>
              <w:jc w:val="left"/>
              <w:rPr>
                <w:rFonts w:ascii="Times New Roman"/>
                <w:sz w:val="30"/>
              </w:rPr>
            </w:pPr>
          </w:p>
          <w:p>
            <w:pPr>
              <w:pStyle w:val="9"/>
              <w:tabs>
                <w:tab w:val="left" w:pos="2987"/>
                <w:tab w:val="left" w:pos="3467"/>
              </w:tabs>
              <w:spacing w:line="440" w:lineRule="atLeast"/>
              <w:ind w:right="358" w:rightChars="0"/>
              <w:jc w:val="right"/>
              <w:rPr>
                <w:spacing w:val="-17"/>
                <w:sz w:val="24"/>
              </w:rPr>
            </w:pPr>
            <w:r>
              <w:rPr>
                <w:sz w:val="24"/>
              </w:rPr>
              <w:t>（盖章</w:t>
            </w:r>
            <w:r>
              <w:rPr>
                <w:spacing w:val="-17"/>
                <w:sz w:val="24"/>
              </w:rPr>
              <w:t xml:space="preserve">） </w:t>
            </w:r>
          </w:p>
          <w:p>
            <w:pPr>
              <w:pStyle w:val="9"/>
              <w:tabs>
                <w:tab w:val="left" w:pos="2987"/>
                <w:tab w:val="left" w:pos="3467"/>
              </w:tabs>
              <w:spacing w:line="440" w:lineRule="atLeast"/>
              <w:ind w:left="0" w:leftChars="0" w:right="358" w:rightChars="0"/>
              <w:jc w:val="right"/>
              <w:rPr>
                <w:rFonts w:ascii="方正仿宋_GBK" w:hAnsi="方正仿宋_GBK" w:eastAsia="方正仿宋_GBK" w:cs="方正仿宋_GBK"/>
                <w:sz w:val="24"/>
                <w:szCs w:val="22"/>
                <w:lang w:val="zh-CN" w:eastAsia="zh-CN" w:bidi="zh-CN"/>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pacing w:val="-17"/>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508" w:type="dxa"/>
            <w:vAlign w:val="top"/>
          </w:tcPr>
          <w:p>
            <w:pPr>
              <w:pStyle w:val="9"/>
              <w:spacing w:before="8" w:line="333" w:lineRule="exact"/>
              <w:ind w:left="153"/>
              <w:jc w:val="center"/>
              <w:rPr>
                <w:rFonts w:hint="eastAsia"/>
                <w:sz w:val="24"/>
                <w:lang w:eastAsia="zh-CN"/>
              </w:rPr>
            </w:pPr>
          </w:p>
          <w:p>
            <w:pPr>
              <w:pStyle w:val="9"/>
              <w:spacing w:before="85" w:line="271" w:lineRule="auto"/>
              <w:ind w:left="153" w:right="146"/>
              <w:jc w:val="center"/>
              <w:rPr>
                <w:sz w:val="24"/>
              </w:rPr>
            </w:pPr>
            <w:r>
              <w:rPr>
                <w:rFonts w:hint="eastAsia"/>
                <w:sz w:val="24"/>
                <w:lang w:val="en-US" w:eastAsia="zh-CN"/>
              </w:rPr>
              <w:t>区县</w:t>
            </w:r>
            <w:r>
              <w:rPr>
                <w:spacing w:val="-17"/>
                <w:sz w:val="24"/>
              </w:rPr>
              <w:t>团</w:t>
            </w:r>
            <w:r>
              <w:rPr>
                <w:sz w:val="24"/>
              </w:rPr>
              <w:t>委（</w:t>
            </w:r>
            <w:r>
              <w:rPr>
                <w:spacing w:val="-9"/>
                <w:sz w:val="24"/>
              </w:rPr>
              <w:t>少工</w:t>
            </w:r>
          </w:p>
          <w:p>
            <w:pPr>
              <w:pStyle w:val="9"/>
              <w:spacing w:before="8" w:line="333" w:lineRule="exact"/>
              <w:ind w:left="153" w:leftChars="0" w:right="0" w:rightChars="0"/>
              <w:jc w:val="center"/>
              <w:rPr>
                <w:rFonts w:ascii="方正仿宋_GBK" w:hAnsi="方正仿宋_GBK" w:eastAsia="方正仿宋_GBK" w:cs="方正仿宋_GBK"/>
                <w:sz w:val="24"/>
                <w:szCs w:val="22"/>
                <w:lang w:val="zh-CN" w:eastAsia="zh-CN" w:bidi="zh-CN"/>
              </w:rPr>
            </w:pPr>
            <w:r>
              <w:rPr>
                <w:sz w:val="24"/>
              </w:rPr>
              <w:t>委）意见</w:t>
            </w:r>
          </w:p>
        </w:tc>
        <w:tc>
          <w:tcPr>
            <w:tcW w:w="8253" w:type="dxa"/>
            <w:vAlign w:val="top"/>
          </w:tcPr>
          <w:p>
            <w:pPr>
              <w:pStyle w:val="9"/>
              <w:jc w:val="left"/>
              <w:rPr>
                <w:rFonts w:ascii="Times New Roman"/>
                <w:sz w:val="26"/>
              </w:rPr>
            </w:pPr>
          </w:p>
          <w:p>
            <w:pPr>
              <w:pStyle w:val="9"/>
              <w:jc w:val="left"/>
              <w:rPr>
                <w:rFonts w:ascii="Times New Roman"/>
                <w:sz w:val="26"/>
              </w:rPr>
            </w:pPr>
          </w:p>
          <w:p>
            <w:pPr>
              <w:pStyle w:val="9"/>
              <w:spacing w:before="2"/>
              <w:jc w:val="left"/>
              <w:rPr>
                <w:rFonts w:ascii="Times New Roman"/>
                <w:sz w:val="27"/>
              </w:rPr>
            </w:pPr>
          </w:p>
          <w:p>
            <w:pPr>
              <w:pStyle w:val="9"/>
              <w:tabs>
                <w:tab w:val="left" w:pos="3248"/>
                <w:tab w:val="left" w:pos="3728"/>
              </w:tabs>
              <w:spacing w:line="440" w:lineRule="atLeast"/>
              <w:ind w:left="2768" w:right="97" w:firstLine="240"/>
              <w:jc w:val="right"/>
              <w:rPr>
                <w:spacing w:val="-17"/>
                <w:sz w:val="24"/>
              </w:rPr>
            </w:pPr>
            <w:r>
              <w:rPr>
                <w:sz w:val="24"/>
              </w:rPr>
              <w:t>（盖章</w:t>
            </w:r>
            <w:r>
              <w:rPr>
                <w:spacing w:val="-17"/>
                <w:sz w:val="24"/>
              </w:rPr>
              <w:t xml:space="preserve">） </w:t>
            </w:r>
          </w:p>
          <w:p>
            <w:pPr>
              <w:pStyle w:val="9"/>
              <w:tabs>
                <w:tab w:val="left" w:pos="2899"/>
                <w:tab w:val="left" w:pos="3379"/>
              </w:tabs>
              <w:spacing w:line="440" w:lineRule="atLeast"/>
              <w:ind w:left="2419" w:right="96" w:firstLine="240"/>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0" w:type="auto"/>
            <w:vAlign w:val="top"/>
          </w:tcPr>
          <w:p>
            <w:pPr>
              <w:pStyle w:val="9"/>
              <w:spacing w:before="8" w:line="333" w:lineRule="exact"/>
              <w:ind w:left="153"/>
              <w:jc w:val="center"/>
              <w:rPr>
                <w:rFonts w:hint="eastAsia"/>
                <w:spacing w:val="-17"/>
                <w:sz w:val="24"/>
                <w:lang w:val="en-US" w:eastAsia="zh-CN"/>
              </w:rPr>
            </w:pPr>
          </w:p>
          <w:p>
            <w:pPr>
              <w:pStyle w:val="9"/>
              <w:spacing w:before="8" w:line="333" w:lineRule="exact"/>
              <w:ind w:left="153" w:leftChars="0" w:right="0" w:rightChars="0"/>
              <w:jc w:val="center"/>
              <w:rPr>
                <w:rFonts w:hint="eastAsia" w:ascii="方正仿宋_GBK" w:hAnsi="方正仿宋_GBK" w:eastAsia="方正仿宋_GBK" w:cs="方正仿宋_GBK"/>
                <w:spacing w:val="-17"/>
                <w:sz w:val="24"/>
                <w:szCs w:val="22"/>
                <w:lang w:val="en-US" w:eastAsia="zh-CN" w:bidi="zh-CN"/>
              </w:rPr>
            </w:pPr>
            <w:r>
              <w:rPr>
                <w:rFonts w:hint="eastAsia"/>
                <w:spacing w:val="-17"/>
                <w:sz w:val="24"/>
                <w:lang w:val="en-US" w:eastAsia="zh-CN"/>
              </w:rPr>
              <w:t>区县教委</w:t>
            </w:r>
            <w:r>
              <w:rPr>
                <w:sz w:val="24"/>
              </w:rPr>
              <w:t>意见</w:t>
            </w:r>
          </w:p>
        </w:tc>
        <w:tc>
          <w:tcPr>
            <w:tcW w:w="8253" w:type="dxa"/>
            <w:vAlign w:val="top"/>
          </w:tcPr>
          <w:p>
            <w:pPr>
              <w:pStyle w:val="9"/>
              <w:tabs>
                <w:tab w:val="left" w:pos="2235"/>
                <w:tab w:val="left" w:pos="2715"/>
              </w:tabs>
              <w:spacing w:line="440" w:lineRule="atLeast"/>
              <w:ind w:left="1755" w:right="95" w:firstLine="429"/>
              <w:jc w:val="left"/>
              <w:rPr>
                <w:sz w:val="24"/>
              </w:rPr>
            </w:pPr>
          </w:p>
          <w:p>
            <w:pPr>
              <w:pStyle w:val="9"/>
              <w:tabs>
                <w:tab w:val="left" w:pos="2235"/>
                <w:tab w:val="left" w:pos="2715"/>
              </w:tabs>
              <w:spacing w:line="440" w:lineRule="atLeast"/>
              <w:ind w:left="1755" w:right="95" w:firstLine="429"/>
              <w:jc w:val="left"/>
              <w:rPr>
                <w:sz w:val="24"/>
              </w:rPr>
            </w:pPr>
          </w:p>
          <w:p>
            <w:pPr>
              <w:pStyle w:val="9"/>
              <w:tabs>
                <w:tab w:val="left" w:pos="3248"/>
                <w:tab w:val="left" w:pos="3728"/>
              </w:tabs>
              <w:spacing w:line="440" w:lineRule="atLeast"/>
              <w:ind w:left="2768" w:right="97" w:firstLine="240"/>
              <w:jc w:val="right"/>
              <w:rPr>
                <w:spacing w:val="-17"/>
                <w:sz w:val="24"/>
              </w:rPr>
            </w:pPr>
            <w:r>
              <w:rPr>
                <w:sz w:val="24"/>
              </w:rPr>
              <w:t>（盖章</w:t>
            </w:r>
            <w:r>
              <w:rPr>
                <w:spacing w:val="-17"/>
                <w:sz w:val="24"/>
              </w:rPr>
              <w:t xml:space="preserve">） </w:t>
            </w:r>
          </w:p>
          <w:p>
            <w:pPr>
              <w:pStyle w:val="9"/>
              <w:tabs>
                <w:tab w:val="left" w:pos="2899"/>
                <w:tab w:val="left" w:pos="3379"/>
              </w:tabs>
              <w:spacing w:line="440" w:lineRule="atLeast"/>
              <w:ind w:left="2419" w:right="96" w:firstLine="240"/>
              <w:jc w:val="right"/>
              <w:rPr>
                <w:sz w:val="24"/>
              </w:rPr>
            </w:pPr>
            <w:r>
              <w:rPr>
                <w:sz w:val="24"/>
              </w:rPr>
              <w:t>年</w:t>
            </w:r>
            <w:r>
              <w:rPr>
                <w:sz w:val="24"/>
              </w:rPr>
              <w:tab/>
            </w:r>
            <w:r>
              <w:rPr>
                <w:sz w:val="24"/>
              </w:rPr>
              <w:t>月</w:t>
            </w:r>
            <w:r>
              <w:rPr>
                <w:sz w:val="24"/>
              </w:rPr>
              <w:tab/>
            </w:r>
            <w:r>
              <w:rPr>
                <w:sz w:val="24"/>
              </w:rPr>
              <w:t>日</w:t>
            </w:r>
          </w:p>
        </w:tc>
      </w:tr>
    </w:tbl>
    <w:p>
      <w:pPr>
        <w:pStyle w:val="3"/>
        <w:rPr>
          <w:rFonts w:ascii="Times New Roman"/>
          <w:sz w:val="20"/>
        </w:rPr>
      </w:pPr>
    </w:p>
    <w:sectPr>
      <w:footerReference r:id="rId9" w:type="default"/>
      <w:footerReference r:id="rId10" w:type="even"/>
      <w:pgSz w:w="11910" w:h="16840"/>
      <w:pgMar w:top="1580" w:right="1180" w:bottom="1520" w:left="1340" w:header="0" w:footer="1333"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819136" behindDoc="1" locked="0" layoutInCell="1" allowOverlap="1">
              <wp:simplePos x="0" y="0"/>
              <wp:positionH relativeFrom="page">
                <wp:posOffset>6186170</wp:posOffset>
              </wp:positionH>
              <wp:positionV relativeFrom="page">
                <wp:posOffset>9705975</wp:posOffset>
              </wp:positionV>
              <wp:extent cx="471170"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87.1pt;margin-top:764.25pt;height:16.05pt;width:37.1pt;mso-position-horizontal-relative:page;mso-position-vertical-relative:page;z-index:-253497344;mso-width-relative:page;mso-height-relative:page;" filled="f" stroked="f" coordsize="21600,21600" o:gfxdata="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TfxMtsAAAAOAQAADwAAAAAA&#10;AAABACAAAAAiAAAAZHJzL2Rvd25yZXYueG1sUEsBAhQAFAAAAAgAh07iQJ9Wc0OeAQAAIw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820160" behindDoc="1" locked="0" layoutInCell="1" allowOverlap="1">
              <wp:simplePos x="0" y="0"/>
              <wp:positionH relativeFrom="page">
                <wp:posOffset>906145</wp:posOffset>
              </wp:positionH>
              <wp:positionV relativeFrom="page">
                <wp:posOffset>9705975</wp:posOffset>
              </wp:positionV>
              <wp:extent cx="471170" cy="203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1.35pt;margin-top:764.25pt;height:16.05pt;width:37.1pt;mso-position-horizontal-relative:page;mso-position-vertical-relative:page;z-index:-253496320;mso-width-relative:page;mso-height-relative:page;" filled="f" stroked="f" coordsize="21600,21600" o:gfxdata="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XXCs72gAAAA0BAAAPAAAAAAAA&#10;AAEAIAAAACIAAABkcnMvZG93bnJldi54bWxQSwECFAAUAAAACACHTuJAX+yEIp4BAAAl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822208" behindDoc="1" locked="0" layoutInCell="1" allowOverlap="1">
              <wp:simplePos x="0" y="0"/>
              <wp:positionH relativeFrom="page">
                <wp:posOffset>6097905</wp:posOffset>
              </wp:positionH>
              <wp:positionV relativeFrom="page">
                <wp:posOffset>6574155</wp:posOffset>
              </wp:positionV>
              <wp:extent cx="560070" cy="2038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- 11 -</w:t>
                          </w:r>
                        </w:p>
                      </w:txbxContent>
                    </wps:txbx>
                    <wps:bodyPr lIns="0" tIns="0" rIns="0" bIns="0" upright="1"/>
                  </wps:wsp>
                </a:graphicData>
              </a:graphic>
            </wp:anchor>
          </w:drawing>
        </mc:Choice>
        <mc:Fallback>
          <w:pict>
            <v:shape id="_x0000_s1026" o:spid="_x0000_s1026" o:spt="202" type="#_x0000_t202" style="position:absolute;left:0pt;margin-left:480.15pt;margin-top:517.65pt;height:16.05pt;width:44.1pt;mso-position-horizontal-relative:page;mso-position-vertical-relative:page;z-index:-253494272;mso-width-relative:page;mso-height-relative:page;" filled="f" stroked="f" coordsize="21600,21600" o:gfxdata="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oahRu2gAAAA4BAAAPAAAAAAAA&#10;AAEAIAAAACIAAABkcnMvZG93bnJldi54bWxQSwECFAAUAAAACACHTuJAQ05Wap4BAAAl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- 11 -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821184" behindDoc="1" locked="0" layoutInCell="1" allowOverlap="1">
              <wp:simplePos x="0" y="0"/>
              <wp:positionH relativeFrom="page">
                <wp:posOffset>1031240</wp:posOffset>
              </wp:positionH>
              <wp:positionV relativeFrom="page">
                <wp:posOffset>6574155</wp:posOffset>
              </wp:positionV>
              <wp:extent cx="560070" cy="2038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- 10 -</w:t>
                          </w:r>
                        </w:p>
                      </w:txbxContent>
                    </wps:txbx>
                    <wps:bodyPr lIns="0" tIns="0" rIns="0" bIns="0" upright="1"/>
                  </wps:wsp>
                </a:graphicData>
              </a:graphic>
            </wp:anchor>
          </w:drawing>
        </mc:Choice>
        <mc:Fallback>
          <w:pict>
            <v:shape id="_x0000_s1026" o:spid="_x0000_s1026" o:spt="202" type="#_x0000_t202" style="position:absolute;left:0pt;margin-left:81.2pt;margin-top:517.65pt;height:16.05pt;width:44.1pt;mso-position-horizontal-relative:page;mso-position-vertical-relative:page;z-index:-253495296;mso-width-relative:page;mso-height-relative:page;" filled="f" stroked="f" coordsize="21600,21600" o:gfxdata="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Fszi2gAAAA0BAAAPAAAAAAAA&#10;AAEAIAAAACIAAABkcnMvZG93bnJldi54bWxQSwECFAAUAAAACACHTuJAiLFbAZ4BAAAl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- 10 -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824256" behindDoc="1" locked="0" layoutInCell="1" allowOverlap="1">
              <wp:simplePos x="0" y="0"/>
              <wp:positionH relativeFrom="page">
                <wp:posOffset>6097905</wp:posOffset>
              </wp:positionH>
              <wp:positionV relativeFrom="page">
                <wp:posOffset>9705975</wp:posOffset>
              </wp:positionV>
              <wp:extent cx="560070" cy="2038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13</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80.15pt;margin-top:764.25pt;height:16.05pt;width:44.1pt;mso-position-horizontal-relative:page;mso-position-vertical-relative:page;z-index:-253492224;mso-width-relative:page;mso-height-relative:page;" filled="f" stroked="f" coordsize="21600,21600" o:gfxdata="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uX8dp2gAAAA4BAAAPAAAAAAAA&#10;AAEAIAAAACIAAABkcnMvZG93bnJldi54bWxQSwECFAAUAAAACACHTuJA2zJ+D54BAAAl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13</w:t>
                    </w:r>
                    <w:r>
                      <w:fldChar w:fldCharType="end"/>
                    </w:r>
                    <w:r>
                      <w:rPr>
                        <w:rFonts w:ascii="宋体"/>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823232" behindDoc="1" locked="0" layoutInCell="1" allowOverlap="1">
              <wp:simplePos x="0" y="0"/>
              <wp:positionH relativeFrom="page">
                <wp:posOffset>906145</wp:posOffset>
              </wp:positionH>
              <wp:positionV relativeFrom="page">
                <wp:posOffset>9705975</wp:posOffset>
              </wp:positionV>
              <wp:extent cx="560070" cy="2038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1.35pt;margin-top:764.25pt;height:16.05pt;width:44.1pt;mso-position-horizontal-relative:page;mso-position-vertical-relative:page;z-index:-253493248;mso-width-relative:page;mso-height-relative:page;" filled="f" stroked="f" coordsize="21600,21600" o:gfxdata="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cemr9sAAAANAQAADwAAAAAA&#10;AAABACAAAAAiAAAAZHJzL2Rvd25yZXYueG1sUEsBAhQAFAAAAAgAh07iQIYyaLKeAQAAJQ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12</w:t>
                    </w:r>
                    <w:r>
                      <w:fldChar w:fldCharType="end"/>
                    </w:r>
                    <w:r>
                      <w:rPr>
                        <w:rFonts w:ascii="宋体"/>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546624" behindDoc="1" locked="0" layoutInCell="1" allowOverlap="1">
              <wp:simplePos x="0" y="0"/>
              <wp:positionH relativeFrom="page">
                <wp:posOffset>6186170</wp:posOffset>
              </wp:positionH>
              <wp:positionV relativeFrom="page">
                <wp:posOffset>9705975</wp:posOffset>
              </wp:positionV>
              <wp:extent cx="471170"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7.1pt;margin-top:764.25pt;height:16.05pt;width:37.1pt;mso-position-horizontal-relative:page;mso-position-vertical-relative:page;z-index:-251769856;mso-width-relative:page;mso-height-relative:page;" filled="f" stroked="f" coordsize="21600,21600" o:gfxdata="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TfxMtsAAAAOAQAADwAAAAAA&#10;AAABACAAAAAiAAAAZHJzL2Rvd25yZXYueG1sUEsBAhQAFAAAAAgAh07iQGl0tzCeAQAAIw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547648" behindDoc="1" locked="0" layoutInCell="1" allowOverlap="1">
              <wp:simplePos x="0" y="0"/>
              <wp:positionH relativeFrom="page">
                <wp:posOffset>906145</wp:posOffset>
              </wp:positionH>
              <wp:positionV relativeFrom="page">
                <wp:posOffset>9705975</wp:posOffset>
              </wp:positionV>
              <wp:extent cx="471170" cy="2038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1.35pt;margin-top:764.25pt;height:16.05pt;width:37.1pt;mso-position-horizontal-relative:page;mso-position-vertical-relative:page;z-index:-251768832;mso-width-relative:page;mso-height-relative:page;" filled="f" stroked="f" coordsize="21600,21600" o:gfxdata="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XXCs72gAAAA0BAAAPAAAAAAAA&#10;AAEAIAAAACIAAABkcnMvZG93bnJldi54bWxQSwECFAAUAAAACACHTuJAQOjKNp4BAAAj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07" w:hanging="488"/>
        <w:jc w:val="left"/>
      </w:pPr>
      <w:rPr>
        <w:rFonts w:hint="default" w:ascii="Times New Roman" w:hAnsi="Times New Roman" w:eastAsia="Times New Roman" w:cs="Times New Roman"/>
        <w:spacing w:val="-13"/>
        <w:w w:val="99"/>
        <w:sz w:val="30"/>
        <w:szCs w:val="30"/>
        <w:lang w:val="zh-CN" w:eastAsia="zh-CN" w:bidi="zh-CN"/>
      </w:rPr>
    </w:lvl>
    <w:lvl w:ilvl="1" w:tentative="0">
      <w:start w:val="0"/>
      <w:numFmt w:val="bullet"/>
      <w:lvlText w:val="•"/>
      <w:lvlJc w:val="left"/>
      <w:pPr>
        <w:ind w:left="1028" w:hanging="488"/>
      </w:pPr>
      <w:rPr>
        <w:rFonts w:hint="default"/>
        <w:lang w:val="zh-CN" w:eastAsia="zh-CN" w:bidi="zh-CN"/>
      </w:rPr>
    </w:lvl>
    <w:lvl w:ilvl="2" w:tentative="0">
      <w:start w:val="0"/>
      <w:numFmt w:val="bullet"/>
      <w:lvlText w:val="•"/>
      <w:lvlJc w:val="left"/>
      <w:pPr>
        <w:ind w:left="1957" w:hanging="488"/>
      </w:pPr>
      <w:rPr>
        <w:rFonts w:hint="default"/>
        <w:lang w:val="zh-CN" w:eastAsia="zh-CN" w:bidi="zh-CN"/>
      </w:rPr>
    </w:lvl>
    <w:lvl w:ilvl="3" w:tentative="0">
      <w:start w:val="0"/>
      <w:numFmt w:val="bullet"/>
      <w:lvlText w:val="•"/>
      <w:lvlJc w:val="left"/>
      <w:pPr>
        <w:ind w:left="2885" w:hanging="488"/>
      </w:pPr>
      <w:rPr>
        <w:rFonts w:hint="default"/>
        <w:lang w:val="zh-CN" w:eastAsia="zh-CN" w:bidi="zh-CN"/>
      </w:rPr>
    </w:lvl>
    <w:lvl w:ilvl="4" w:tentative="0">
      <w:start w:val="0"/>
      <w:numFmt w:val="bullet"/>
      <w:lvlText w:val="•"/>
      <w:lvlJc w:val="left"/>
      <w:pPr>
        <w:ind w:left="3814" w:hanging="488"/>
      </w:pPr>
      <w:rPr>
        <w:rFonts w:hint="default"/>
        <w:lang w:val="zh-CN" w:eastAsia="zh-CN" w:bidi="zh-CN"/>
      </w:rPr>
    </w:lvl>
    <w:lvl w:ilvl="5" w:tentative="0">
      <w:start w:val="0"/>
      <w:numFmt w:val="bullet"/>
      <w:lvlText w:val="•"/>
      <w:lvlJc w:val="left"/>
      <w:pPr>
        <w:ind w:left="4743" w:hanging="488"/>
      </w:pPr>
      <w:rPr>
        <w:rFonts w:hint="default"/>
        <w:lang w:val="zh-CN" w:eastAsia="zh-CN" w:bidi="zh-CN"/>
      </w:rPr>
    </w:lvl>
    <w:lvl w:ilvl="6" w:tentative="0">
      <w:start w:val="0"/>
      <w:numFmt w:val="bullet"/>
      <w:lvlText w:val="•"/>
      <w:lvlJc w:val="left"/>
      <w:pPr>
        <w:ind w:left="5671" w:hanging="488"/>
      </w:pPr>
      <w:rPr>
        <w:rFonts w:hint="default"/>
        <w:lang w:val="zh-CN" w:eastAsia="zh-CN" w:bidi="zh-CN"/>
      </w:rPr>
    </w:lvl>
    <w:lvl w:ilvl="7" w:tentative="0">
      <w:start w:val="0"/>
      <w:numFmt w:val="bullet"/>
      <w:lvlText w:val="•"/>
      <w:lvlJc w:val="left"/>
      <w:pPr>
        <w:ind w:left="6600" w:hanging="488"/>
      </w:pPr>
      <w:rPr>
        <w:rFonts w:hint="default"/>
        <w:lang w:val="zh-CN" w:eastAsia="zh-CN" w:bidi="zh-CN"/>
      </w:rPr>
    </w:lvl>
    <w:lvl w:ilvl="8" w:tentative="0">
      <w:start w:val="0"/>
      <w:numFmt w:val="bullet"/>
      <w:lvlText w:val="•"/>
      <w:lvlJc w:val="left"/>
      <w:pPr>
        <w:ind w:left="7529" w:hanging="488"/>
      </w:pPr>
      <w:rPr>
        <w:rFonts w:hint="default"/>
        <w:lang w:val="zh-CN" w:eastAsia="zh-CN" w:bidi="zh-CN"/>
      </w:rPr>
    </w:lvl>
  </w:abstractNum>
  <w:abstractNum w:abstractNumId="1">
    <w:nsid w:val="0053208E"/>
    <w:multiLevelType w:val="multilevel"/>
    <w:tmpl w:val="0053208E"/>
    <w:lvl w:ilvl="0" w:tentative="0">
      <w:start w:val="2"/>
      <w:numFmt w:val="decimal"/>
      <w:lvlText w:val="%1."/>
      <w:lvlJc w:val="left"/>
      <w:pPr>
        <w:ind w:left="1229" w:hanging="481"/>
        <w:jc w:val="left"/>
      </w:pPr>
      <w:rPr>
        <w:rFonts w:hint="default" w:ascii="Times New Roman" w:hAnsi="Times New Roman" w:eastAsia="Times New Roman" w:cs="Times New Roman"/>
        <w:spacing w:val="-34"/>
        <w:w w:val="99"/>
        <w:sz w:val="30"/>
        <w:szCs w:val="30"/>
        <w:lang w:val="zh-CN" w:eastAsia="zh-CN" w:bidi="zh-CN"/>
      </w:rPr>
    </w:lvl>
    <w:lvl w:ilvl="1" w:tentative="0">
      <w:start w:val="0"/>
      <w:numFmt w:val="bullet"/>
      <w:lvlText w:val="•"/>
      <w:lvlJc w:val="left"/>
      <w:pPr>
        <w:ind w:left="2036" w:hanging="481"/>
      </w:pPr>
      <w:rPr>
        <w:rFonts w:hint="default"/>
        <w:lang w:val="zh-CN" w:eastAsia="zh-CN" w:bidi="zh-CN"/>
      </w:rPr>
    </w:lvl>
    <w:lvl w:ilvl="2" w:tentative="0">
      <w:start w:val="0"/>
      <w:numFmt w:val="bullet"/>
      <w:lvlText w:val="•"/>
      <w:lvlJc w:val="left"/>
      <w:pPr>
        <w:ind w:left="2853" w:hanging="481"/>
      </w:pPr>
      <w:rPr>
        <w:rFonts w:hint="default"/>
        <w:lang w:val="zh-CN" w:eastAsia="zh-CN" w:bidi="zh-CN"/>
      </w:rPr>
    </w:lvl>
    <w:lvl w:ilvl="3" w:tentative="0">
      <w:start w:val="0"/>
      <w:numFmt w:val="bullet"/>
      <w:lvlText w:val="•"/>
      <w:lvlJc w:val="left"/>
      <w:pPr>
        <w:ind w:left="3669" w:hanging="481"/>
      </w:pPr>
      <w:rPr>
        <w:rFonts w:hint="default"/>
        <w:lang w:val="zh-CN" w:eastAsia="zh-CN" w:bidi="zh-CN"/>
      </w:rPr>
    </w:lvl>
    <w:lvl w:ilvl="4" w:tentative="0">
      <w:start w:val="0"/>
      <w:numFmt w:val="bullet"/>
      <w:lvlText w:val="•"/>
      <w:lvlJc w:val="left"/>
      <w:pPr>
        <w:ind w:left="4486" w:hanging="481"/>
      </w:pPr>
      <w:rPr>
        <w:rFonts w:hint="default"/>
        <w:lang w:val="zh-CN" w:eastAsia="zh-CN" w:bidi="zh-CN"/>
      </w:rPr>
    </w:lvl>
    <w:lvl w:ilvl="5" w:tentative="0">
      <w:start w:val="0"/>
      <w:numFmt w:val="bullet"/>
      <w:lvlText w:val="•"/>
      <w:lvlJc w:val="left"/>
      <w:pPr>
        <w:ind w:left="5303" w:hanging="481"/>
      </w:pPr>
      <w:rPr>
        <w:rFonts w:hint="default"/>
        <w:lang w:val="zh-CN" w:eastAsia="zh-CN" w:bidi="zh-CN"/>
      </w:rPr>
    </w:lvl>
    <w:lvl w:ilvl="6" w:tentative="0">
      <w:start w:val="0"/>
      <w:numFmt w:val="bullet"/>
      <w:lvlText w:val="•"/>
      <w:lvlJc w:val="left"/>
      <w:pPr>
        <w:ind w:left="6119" w:hanging="481"/>
      </w:pPr>
      <w:rPr>
        <w:rFonts w:hint="default"/>
        <w:lang w:val="zh-CN" w:eastAsia="zh-CN" w:bidi="zh-CN"/>
      </w:rPr>
    </w:lvl>
    <w:lvl w:ilvl="7" w:tentative="0">
      <w:start w:val="0"/>
      <w:numFmt w:val="bullet"/>
      <w:lvlText w:val="•"/>
      <w:lvlJc w:val="left"/>
      <w:pPr>
        <w:ind w:left="6936" w:hanging="481"/>
      </w:pPr>
      <w:rPr>
        <w:rFonts w:hint="default"/>
        <w:lang w:val="zh-CN" w:eastAsia="zh-CN" w:bidi="zh-CN"/>
      </w:rPr>
    </w:lvl>
    <w:lvl w:ilvl="8" w:tentative="0">
      <w:start w:val="0"/>
      <w:numFmt w:val="bullet"/>
      <w:lvlText w:val="•"/>
      <w:lvlJc w:val="left"/>
      <w:pPr>
        <w:ind w:left="7753" w:hanging="481"/>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07" w:hanging="481"/>
        <w:jc w:val="left"/>
      </w:pPr>
      <w:rPr>
        <w:rFonts w:hint="default" w:ascii="Times New Roman" w:hAnsi="Times New Roman" w:eastAsia="Times New Roman" w:cs="Times New Roman"/>
        <w:spacing w:val="-27"/>
        <w:w w:val="99"/>
        <w:sz w:val="30"/>
        <w:szCs w:val="30"/>
        <w:lang w:val="zh-CN" w:eastAsia="zh-CN" w:bidi="zh-CN"/>
      </w:rPr>
    </w:lvl>
    <w:lvl w:ilvl="1" w:tentative="0">
      <w:start w:val="0"/>
      <w:numFmt w:val="bullet"/>
      <w:lvlText w:val="•"/>
      <w:lvlJc w:val="left"/>
      <w:pPr>
        <w:ind w:left="1028" w:hanging="481"/>
      </w:pPr>
      <w:rPr>
        <w:rFonts w:hint="default"/>
        <w:lang w:val="zh-CN" w:eastAsia="zh-CN" w:bidi="zh-CN"/>
      </w:rPr>
    </w:lvl>
    <w:lvl w:ilvl="2" w:tentative="0">
      <w:start w:val="0"/>
      <w:numFmt w:val="bullet"/>
      <w:lvlText w:val="•"/>
      <w:lvlJc w:val="left"/>
      <w:pPr>
        <w:ind w:left="1957" w:hanging="481"/>
      </w:pPr>
      <w:rPr>
        <w:rFonts w:hint="default"/>
        <w:lang w:val="zh-CN" w:eastAsia="zh-CN" w:bidi="zh-CN"/>
      </w:rPr>
    </w:lvl>
    <w:lvl w:ilvl="3" w:tentative="0">
      <w:start w:val="0"/>
      <w:numFmt w:val="bullet"/>
      <w:lvlText w:val="•"/>
      <w:lvlJc w:val="left"/>
      <w:pPr>
        <w:ind w:left="2885" w:hanging="481"/>
      </w:pPr>
      <w:rPr>
        <w:rFonts w:hint="default"/>
        <w:lang w:val="zh-CN" w:eastAsia="zh-CN" w:bidi="zh-CN"/>
      </w:rPr>
    </w:lvl>
    <w:lvl w:ilvl="4" w:tentative="0">
      <w:start w:val="0"/>
      <w:numFmt w:val="bullet"/>
      <w:lvlText w:val="•"/>
      <w:lvlJc w:val="left"/>
      <w:pPr>
        <w:ind w:left="3814" w:hanging="481"/>
      </w:pPr>
      <w:rPr>
        <w:rFonts w:hint="default"/>
        <w:lang w:val="zh-CN" w:eastAsia="zh-CN" w:bidi="zh-CN"/>
      </w:rPr>
    </w:lvl>
    <w:lvl w:ilvl="5" w:tentative="0">
      <w:start w:val="0"/>
      <w:numFmt w:val="bullet"/>
      <w:lvlText w:val="•"/>
      <w:lvlJc w:val="left"/>
      <w:pPr>
        <w:ind w:left="4743" w:hanging="481"/>
      </w:pPr>
      <w:rPr>
        <w:rFonts w:hint="default"/>
        <w:lang w:val="zh-CN" w:eastAsia="zh-CN" w:bidi="zh-CN"/>
      </w:rPr>
    </w:lvl>
    <w:lvl w:ilvl="6" w:tentative="0">
      <w:start w:val="0"/>
      <w:numFmt w:val="bullet"/>
      <w:lvlText w:val="•"/>
      <w:lvlJc w:val="left"/>
      <w:pPr>
        <w:ind w:left="5671" w:hanging="481"/>
      </w:pPr>
      <w:rPr>
        <w:rFonts w:hint="default"/>
        <w:lang w:val="zh-CN" w:eastAsia="zh-CN" w:bidi="zh-CN"/>
      </w:rPr>
    </w:lvl>
    <w:lvl w:ilvl="7" w:tentative="0">
      <w:start w:val="0"/>
      <w:numFmt w:val="bullet"/>
      <w:lvlText w:val="•"/>
      <w:lvlJc w:val="left"/>
      <w:pPr>
        <w:ind w:left="6600" w:hanging="481"/>
      </w:pPr>
      <w:rPr>
        <w:rFonts w:hint="default"/>
        <w:lang w:val="zh-CN" w:eastAsia="zh-CN" w:bidi="zh-CN"/>
      </w:rPr>
    </w:lvl>
    <w:lvl w:ilvl="8" w:tentative="0">
      <w:start w:val="0"/>
      <w:numFmt w:val="bullet"/>
      <w:lvlText w:val="•"/>
      <w:lvlJc w:val="left"/>
      <w:pPr>
        <w:ind w:left="7529" w:hanging="48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85DDE"/>
    <w:rsid w:val="25076A65"/>
    <w:rsid w:val="28767843"/>
    <w:rsid w:val="29CE64FC"/>
    <w:rsid w:val="2B702FDB"/>
    <w:rsid w:val="2F4D5496"/>
    <w:rsid w:val="3E956484"/>
    <w:rsid w:val="40200745"/>
    <w:rsid w:val="449B7939"/>
    <w:rsid w:val="495442A9"/>
    <w:rsid w:val="49F373E8"/>
    <w:rsid w:val="4B275BC2"/>
    <w:rsid w:val="4C204C9E"/>
    <w:rsid w:val="4D3E65EF"/>
    <w:rsid w:val="4EC26657"/>
    <w:rsid w:val="53760A12"/>
    <w:rsid w:val="55603A54"/>
    <w:rsid w:val="5EC5535A"/>
    <w:rsid w:val="5F506071"/>
    <w:rsid w:val="5F5A3FCB"/>
    <w:rsid w:val="73513039"/>
    <w:rsid w:val="75942C72"/>
    <w:rsid w:val="773B4A3C"/>
    <w:rsid w:val="79377FF1"/>
    <w:rsid w:val="7EFF026D"/>
    <w:rsid w:val="7F1D3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1302" w:right="270" w:hanging="1196"/>
      <w:jc w:val="both"/>
      <w:outlineLvl w:val="1"/>
    </w:pPr>
    <w:rPr>
      <w:rFonts w:ascii="方正小标宋_GBK" w:hAnsi="方正小标宋_GBK" w:eastAsia="方正小标宋_GBK" w:cs="方正小标宋_GBK"/>
      <w:b/>
      <w:bCs/>
      <w:sz w:val="44"/>
      <w:szCs w:val="44"/>
      <w:lang w:val="zh-CN" w:eastAsia="zh-CN" w:bidi="zh-CN"/>
    </w:rPr>
  </w:style>
  <w:style w:type="character" w:default="1" w:styleId="6">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7"/>
    </w:pPr>
    <w:rPr>
      <w:rFonts w:ascii="方正仿宋_GBK" w:hAnsi="方正仿宋_GBK" w:eastAsia="方正仿宋_GBK" w:cs="方正仿宋_GBK"/>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7" w:firstLine="640"/>
      <w:jc w:val="both"/>
    </w:pPr>
    <w:rPr>
      <w:rFonts w:ascii="方正仿宋_GBK" w:hAnsi="方正仿宋_GBK" w:eastAsia="方正仿宋_GBK" w:cs="方正仿宋_GBK"/>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ScaleCrop>false</ScaleCrop>
  <LinksUpToDate>false</LinksUpToDate>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2020-09-14T09:34:00Z</dcterms:created>
  <dc:creator>SkyUser</dc:creator>
  <cp:lastModifiedBy>monki</cp:lastModifiedBy>
  <cp:lastPrinted>2020-11-03T00:58:00Z</cp:lastPrinted>
  <dcterms:modified xsi:type="dcterms:W3CDTF">2020-11-04T08:35:35Z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Word 2010</vt:lpwstr>
  </property>
  <property fmtid="{D5CDD505-2E9C-101B-9397-08002B2CF9AE}" pid="4" name="LastSaved">
    <vt:filetime>2020-09-14T00:00:00Z</vt:filetime>
  </property>
  <property fmtid="{D5CDD505-2E9C-101B-9397-08002B2CF9AE}" pid="5" name="KSOProductBuildVer">
    <vt:lpwstr>2052-11.1.0.9929</vt:lpwstr>
  </property>
</Properties>
</file>